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8e1" w14:textId="f1c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августа 2016 года № 331. Зарегистрировано Департаментом юстиции Актюбинской области 9 сентября 2016 года № 5060.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4434, опубликованное в газетах "Ақтөбе" и "Актюбинский вестник" от 21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11 августа 2016 год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8 июня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1. Общие положения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города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услугодателя в процессе оказания государственной услуги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подает оператору Государственной корпорации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В случае несоответствия приложенных документов, оператор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и проверка документов – оператор Государственной корпорации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данные услугополучателя, а также данные по доверенности представителя услугополучателя, прикрепляет документы и направляет услугодателю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– услугодатель регистрирует электронный документ (запрос услугополучателя)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– услугодатель проверяет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в течение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государственной услуги – услугодатель формирует уведомление о постановке на учет с указанием порядкового номера очереди либо, в случае несоответствия приложенных услугополучателем документов, мотивированный ответ об отказе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оператор Государственной корпорации при обращении услугополучателя выдает результат государственной услуги в течение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услугополучателя – услугополучатель осуществляет регистрацию на Портале с помощью индивидуального идентификационного номера (далее – ИИН), а также пароля (процесс авторизации). Если в данных имеются нарушения, Порталом формируется сообщение об отказе в авторизации;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документов - услугополучатель </w:t>
      </w:r>
      <w:r>
        <w:rPr>
          <w:rFonts w:ascii="Times New Roman"/>
          <w:b/>
          <w:i w:val="false"/>
          <w:color w:val="000000"/>
          <w:sz w:val="28"/>
        </w:rPr>
        <w:t>прикрепляет к форме запроса необходимые копии документов в электронном виде и удостоверяет запрос посредством ЭЦП.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неподтверждения подлинности ЭЦП услугополучателя Порталом формируется сообщение об отказе в запрашиваемой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– услугодатель регистрирует электронный документ (запрос услугополучателя)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– услугодатель проверяет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в течение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государственной услуги – услугодатель формирует уведомление о постановке на учет с указанием порядкового номера очереди либо, в случае несоответствия приложенных услугополучателем документов, мотивированный ответ об отказе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результата государственной услуги – направление услугополучателю в "личный кабинет" в форме электронного документа результата государственной услуги.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оператору Государственной корпорации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В случае несоответствия приложенных документов, оператор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Государственной корпорации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данные услугополучателя, а также данные по доверенности представителя услугополучателя, прикрепляет документы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регистрирует электронный документ (запрос услугополучателя) и проверяет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услугодатель формирует уведомление о постановке на учет с указанием порядкового номера очереди либо, в случае несоответствия приложенных услугополучателем документов,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Государственной корпорации при обращении услугополучателя выдает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Портале. Если в данных имеются нарушения, Порталом формируется сообщение об отказе в авторизации;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выбирает государственную услугу, прикрепляет необходимые копии документов в электронном виде, выбирает регистрационное свидетельство ЭЦП для удостоверения (подписания) запроса. В случае неподтверждения подлинности ЭЦП услугополучателя, Порталом формируется сообщение об отказе в запрашиваемой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 (запрос услугополучателя) удостоверенный (подписанный) ЭЦП направляется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регистрирует электронный документ (запрос услугополучателя) и проверяет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 формирует уведомление о постановке на учет с указанием порядкового номера очереди либо, в случае несоответствия приложенных услугополучателем документов,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получает результат государственной услуги в "личный кабинет" в форме электронного документа.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авторизации оператора Государственной корпорации в Автоматизированном рабочем месте Интегрированной информационной системы Государственной корпорации (далее – АРМ ИИС ГК)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выдача оператором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документов, и (или) документов с истекшим сроком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в государственную базу данных физических лиц (либо государственную базу данных юридических лиц) (далее - ГБД ФЛ либо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наличия данных услугополучателя в ГБД ФЛ либо 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 невозможности получения данных в связи с отсутствием данных услугополучателя в ГБД ФЛ либо 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заполнение формы запроса в части отметки о наличии документов в бумажной форме и сканирование документов, предоставленных услугополучателем, прекрепление их к форме запроса и удостоверение (подписание)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 удостоверенного (подписанного) ЭЦП оператора Государственной корпорации через шлюз электронного правительства (далее ШЭП) в автоматизированное рабочее место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8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9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10 – получение при обращении услугополучателя через оператора Государственной корпорации результата государственной услуги (уведомление о постановке на учет с указанием порядкового номера очереди либо мотивированный ответ об отказе)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авторизации услугополучателя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/>
          <w:i w:val="false"/>
          <w:color w:val="000000"/>
          <w:sz w:val="28"/>
        </w:rPr>
        <w:t xml:space="preserve">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государственной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11 августа 2016 год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8 июня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1. Общие положения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города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услугодателя в процессе оказания государственной услуги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выдает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документов и направление руководителю, либо отказ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документами и определяет ответственного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ознакомление с документами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на бумажном носителе в течение 10 (десяти) рабочих дней, после чего направляет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результата оказания государственной услуги и направление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на бумажном носителе, после чего направляет сотруднику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оказания государственной услуги сотруднику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 услугополучателю.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выдает подтверждение о получении документов услугополучателя и направляет документы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услуги, после чего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после чего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