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dac3" w14:textId="1a5d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августа 2016 года № 54. Зарегистрировано Департаментом юстиции Актюбинской области 15 сентября 2016 года № 5073. Утратило силу решением маслихата Актюбинской области от 17 мая 2021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38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бесплатный проезд гражданам, проживающим в Актюбинской области, за пределы населенного пункта на лечение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ИЗИМБЕТОВ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