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187a" w14:textId="4561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22 мая 2015 года № 168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августа 2016 года № 368. Зарегистрировано Департаментом юстиции Актюбинской области 23 сентября 2016 года № 5082. Утратило силу постановлением акимата Актюбинской области от 20 ноября 2019 года № 463.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20.11.2019 № 463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предпринимательства", зарегистрированного в Реестре государственной регистрации нормативных правовых актов № 11181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мая 2015 года № 168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4368, опубликованное в газетах "Ақтөбе" и "Актюбинский вестник" от 3 июля 2015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государственных грантов в рамках Единой программы поддержки и развития бизнеса "Дорожная карта бизнеса 2020",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предпринимательства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Актюбинской области Искалиева Г.Н.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2016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 168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5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- государственная услуга) оказывается государственным учреждением "Управление предпринимательства Актюбинской области"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услугодателем, отделами предпринимательства городов областного и районного значения (далее – Местные координаторы программы),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выписка из протокола заседания Регионального координационного совета по индустриально-инновационному развитию области (далее – РКС).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bookmarkStart w:name="z19" w:id="5"/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либо его представителем (по нотариально заверенной доверенности) заявления-анкеты на участие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(зарегистрированное в Реестре государственной регистрации нормативных правовых актов № 11181) (далее - Стандарт).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(действий), входящей в состав процесса оказания государственной услуги, длительность его выполнения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– руководитель услугодателя ознакамливается с документами и передает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услугодателя рассматривает, проверяет на полноту и соответствие установленным формам представленных документов услугополучателя, с момента получения полного пакета документов готовит материалы по проектам услугополучателей и выносит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– РКС по результатам обсуждения принимает решение о возможности/невозможности субсидирования услугополучателя, которое оформляется протоколом,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Местному координатору программы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Местного координатора программы накладывает резолюцию и передает ответственному исполнителю Местного координатора программы, ответственный исполнитель Местного координатора программы направляет материалы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услугодателя рассматривает и проверяет на полноту и соответствие установленным формам представленных документов, с момента получения полного пакета документов готовит материалы по проектам услугополучателей и выносит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- РКС по результатам обсуждения принимает решение о возможности/невозможности субсидирования услугополучателя, которое оформялется протоколом,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результатов оказываемой услуги – сотрудник канцелярии услугодателя выдает результат оказания государственной услуги Местному координатору программы. 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bookmarkStart w:name="z22" w:id="7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Местного координатора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Местного координатора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Местного координатора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оказания государственной услуги с указанием длительности каждой процедуры (действия)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услугодателя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направляет документы руководителю услугодателя для наложения резолюции и определения ответственного исполнителя в течение 30 (тридцати)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в течение 1 (одного) рабочего дня накладывает резолюцию и передает ответственному исполнителю для дальнейшего рассмотрения документов и проверку полноты представляемых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5 (пяти) рабочих дней рассматривает, проверяет на полноту и соответствие установленным формам представленных документов услугополучателя, в случае несоответствия установленным формам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течение 11 (одиннадцати) рабочих дней с момента получения полного пакета документов готовит материалы по проектам услугополучателей и выносит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РКС по результатам обсуждения принимает решение о возможности/невозможности субсидирования услугополучателя, которое оформляется протоколом в течение 3 (трех) рабочих дней с даты проведения заседания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 (одного) рабочего дня после подписания протокола РКС выдает выписку из протокола РКС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Местного координатора программы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 в течение 30 (тридцати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Местного координатора программы в течение 1 (одного) рабочего дня накладывает резолюцию и передает ответственному исполнителю Местного координатора программы для дальнейшего рассмотрения документов и проверку полноты представляемых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Местного координатора программы в течение 1 (одного) рабочего дня рассматривает, проверяет полноту и соответствие установленным формам представленных документов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координатора программы в течение 2 (двух) рабочих дней с момента получения полного пакета документов направляет материалы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в течение 5 (пяти) рабочих дней рассматривает и проверяет на полноту и соответствие установленным формам представленных документов, в случае несоответствия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в течение 7 (семи) рабочих дней с момента получения полного пакета документов готовит материалы по проектам услугополучателей и выносит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РКС по результатам обсуждения принимает решение о возможности/невозможности субсидирования услугополучателя, которое оформляется протоколом в течение 3 (трех) рабочих дней с даты проведения заседания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 канцелярии услугодателя в течение 1 (одного) рабочего дня после подписания протокола РКС выдает выписку из протокола РКС Местному координатору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Местный координатор программы готовит письмо с выпиской протокола РКС и направляет услугополучателю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бизнес-процесса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части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услугодателя и Местных координаторов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и Местных координаторов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расположения (улица, № дома)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Абилкайыр хана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8-7132 -74-21-86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18.00 часов, перерыв с 13.00 до 14.00 часов, кроме выходных и праздничных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Алтынсарина,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8-7132-22-16-06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 улица Жургенова, 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8-71339-2-19-08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5 микрорайон,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8-71337-4-26-38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сельского хозяйства ипредпринимательства"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Д.Кунаева,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8-71345-22-1-72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экономики, бюджетного планирования и предпринимательства Мартукского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Мартук, улица Сейфуллина,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8-71331-21-5-55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Кандыагаш, микрорайон Молодежный,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8-71333-3-06-72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Желтоксан,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8-71346-2-24-52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Кокжар, 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8-71332-2-19-40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Горького,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8-71336-21-1-41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Шалкарского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Айтеке би, 47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8-71335-49-2-78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Алтынсарина,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8-71343-21-2-21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 и сельского хозяйства"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Бадамша, улица Абилкайыр хана,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8-71342-22-2-06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улица Астана,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8-71341-2-20-12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части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обращении к услугодателю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2016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 168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p>
      <w:pPr>
        <w:spacing w:after="0"/>
        <w:ind w:left="0"/>
        <w:jc w:val="both"/>
      </w:pPr>
      <w:bookmarkStart w:name="z31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- государственная услуга) оказывается государственным учреждением "Управление предпринимательства Актюбинской области" (далее -услугодатель).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услугодателем, отделами предпринимательства городов областного и районного значения (далее – Местные координаторы программы),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по кредитам свыше 180 миллионов тенге является выписка из протокола заседания Регионального координационного совета по индустриально-инновационному развитию области (далее – РКС).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bookmarkStart w:name="z35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либо его представителем (по нотариально заверенной доверенности) заявления на участие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(зарегистрированное в Реестре государственной регистрации нормативных правовых актов № 11181) (далее-Стандарт).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их выполнения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услугодателя ознакамливается с документами и передает ответственному исполнителю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рассматривает, проверяет на полноту и соответствие установленным формам представленных документов, в случаях наличия замечаний к представленным документам направляет услугополучателю для их устранения, с момента получения полного пакета документов подготавливает материалы по проектам услугополучателей для вынесения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– РКС рассматривает проекты на соответствие критериям программы и принимает решение о возможности/невозможности гарантирования,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государсвтенной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Местному координатору программы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Местного координатора программы накладывает резолюцию и передает ответственному исполнителю Местного координатора программы, ответственный исполнитель Местного координатора программы проверяет полноту представляемых документов и с момента получения полного пакета документов направляет документы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рассматривает, проверяет на полноту и соответствие установленным формам представленных документов, в случаях наличия замечаний к представленным документам направляет услугополучателю для их устранения, с момента получения полного пакета документов подготавливает материалы по проектам услугополучателей для вынесения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- РКС рассматривает проекты на соответствие критериям программы и принимает решение о возможности/невозможности гарантирования,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результатов оказываемой услуги – сотрудник канцелярии услугодателя выдает результат оказания государсвтенной услуги Местному координатору программы. </w:t>
      </w:r>
    </w:p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bookmarkStart w:name="z38" w:id="14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Местного координатора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Местного координатора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Местного координатора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оказания государственной услуги с указанием длительности каждой процедуры (действия),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услугодателя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в течение 1 (одного) рабочего дня накладывает резолюцию и передает ответственному исполнителю для проверки полноты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случаях наличия замечаний к представленным документам направляет услугополучателю для их устранения в течение 3 (трех) рабочих дней, в течение 2 (двух) рабочих дней с момента получения полного пакета документов подготавливает материалы по проектам услугополучателей для вынесения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РКС в течение 5 (пяти) рабочих дней рассматривает проекты на соответствие критериям программы и принимает решение о возможности/невозможности гарантирования;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в течение 2 (двух) рабочих дней после подписания протокола РКС выдает выписку из протокола РКС услугополучателю;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Местного координатора программы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 в течение 30 (тридцати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Местного координатора программы в течение 1 (одного) рабочего дня накладывает резолюцию и передает ответственному исполнителю Местного координатора программы для проверки полноты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Местного координатора программы проверяет полноту представляемых документов и в течение 1 (одного) рабочего дня с момента получения полного пакета документов направляет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в случаях наличия замечаний к представленным документам направляет услугополучателю для их устранения в течение 3 (трех) рабочих дней, в течение 1 (одного) рабочего дня с момента получения полного пакета документов подготавливает материалы по проектам услугополучателей для вынесения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РКС в течение 5 (пяти) рабочих дней рассматривает проекты на соответствие критериям программы и принимает решение о возможности/невозможности гарантирования;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услугодателя в течение 1 (одного) рабочего дня после подписания протокола РКС выдает выписку из протокола РКС Местному координатору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Местный координатор программы готовит письмо с выпиской протокола РКС и в течение 1 (одного) рабочего дня направляет услугополучателю.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бизнес-процесса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гарантий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кредитам субъектов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развития бизнеса "Дорожная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услугодателя и Местных координаторов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и Местных координаторов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расположения (улица, № дома)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Абилкайыр хана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8-7132 -74-21-86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18.00 часов, перерыв с 13.00 до 14.00 часов,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Алтынсарина,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8-7132-22-16-06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 улица Жургенова, 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8-71339-2-19-08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5 микрорайон,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8-71337-4-26-38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сельского хозяйства ипредпринимательства"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Д.Кунаева,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8-71345-22-1-72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экономики, бюджетного планирования и предпринимательства Мартукского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Мартук, улица Сейфуллина,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8-71331-21-5-55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Кандыагаш, микрорайон Молодежный,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8-71333-3-06-72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Желтоксан,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8-71346-2-24-52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Кокжар, 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8-71332-2-19-40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Горького,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8-71336-21-1-41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Шалкарского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Айтеке би, 47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8-71335-49-2-78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Алтынсарина,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8-71343-21-2-21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 и сельского хозяйства"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Бадамша, улица Абилкайыр хана,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8-71342-22-2-06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улица Астана,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8-71341-2-20-12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гарантий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кредитам в рамках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"Дорожная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обращении к услугодателю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2016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 168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p>
      <w:pPr>
        <w:spacing w:after="0"/>
        <w:ind w:left="0"/>
        <w:jc w:val="both"/>
      </w:pPr>
      <w:bookmarkStart w:name="z47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Актюбинской области" (далее – услугодатель).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услугодателем, отделами предпринимательства городов областного и районного значения (далее – Местные координаторы программы),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договор о предоставлении гранта.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both"/>
      </w:pPr>
      <w:bookmarkStart w:name="z51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предоставление услугополучателем либо его представителем (по нотариально заверенной доверенности) заявки с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(зарегистрированное в Реестре государственной регистрации нормативных правовых актов № 11181) (далее - Стандарт).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их выполнения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– руководитель услугодателя ознакамливается с документами и передает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услугодателя с момента получения полного пакета документов выносит материалы услугополучателя на рассмотрение Конкурсной комиссии, затем направляет протокол Конкурсной комиссии на рассмотрение Регионального координационного совета (далее - РКС);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результата оказываемой услуги – РКС рассматривает рекомендации Конкурсной комиссии, по результатам обсуждения принимает решение о возможности/невозможности предоставления гранта, либо дает мотивированный ответ об отказе;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государсвтенной услуги услугополучателю и членам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Местному координатору программы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Местного координатора программы накладывает резолюцию и передает ответственному исполнителю Местного координатора программы для дальнейшего направления материалов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услугодателя с момента получения всех документов и информации выносит материалы услугополучателя на рассмотрение Конкурсной комиссии, затем направляет протокол Конкурсной комиссии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результата оказываемой услуги – РКС рассматривает рекомендации Конкурсной комиссии, по результатам обсуждения принимает решение о возможности/невозможности предоставления гранта, либо дает мотивированный ответ об отказе;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результатов оказываемой услуги – сотрудник канцелярии услугодателя выдает результат оказания государственной услуги Местному координатору программы. </w:t>
      </w:r>
    </w:p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p>
      <w:pPr>
        <w:spacing w:after="0"/>
        <w:ind w:left="0"/>
        <w:jc w:val="both"/>
      </w:pPr>
      <w:bookmarkStart w:name="z55" w:id="21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Местного координатора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Местного координатора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Местного координатора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оказания государственной услуги с указанием длительности каждой процедуры (действия)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услугодателя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 в течении 30 (тридцати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накладывает резолюцию и в течение 1 (одного) рабочего дня передает ответственному исполнителю для дальнейшего рассмотрения документов и проверку полноты представляемых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2 (двух) рабочих дней проверяет на полноту представленных документов и в течение 10 (десяти) рабочих дней с момента получения всех документов выносит материалы услугополучателя на рассмотрение Конкурсной комиссии, в случае несоответствия представленных документов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рассматривает бизнес-проекты услугополучателей и дает рекомендации о предоставлении грантов (об отказе в их предоставлении), которое оформляется протоколом Конкурсной комиссии не позднее 3 (трех) рабочих дней со дня последнего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в течение 1 (одного) рабочего дня направляет протокол Конкурсной комиссии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в течение 11 (одиннадцати) рабочих дней рассматривает рекомендации Конкурсной комиссии, по результатам обсуждения производит отбор бизнес-проектов предпринимателей и принимает решение о возможности/невозможности предоставления гранта, которое оформляется протоколом в течение 3 (трех) рабочих дней с даты проведения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 течение 2 (двух) рабочих дней направляет уведомление услугополучателю о решении РКС и выдает выписку из протокола РКС по одобренным/отказанным бизнес - проектам членам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 случае положительного решения РКС в течение 15 (пятнадцати) рабочих дней со дня утверждения протокола заседания РКС подписывает договор о предоставлении гранта;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Местного координатора программы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 в течение 30 (тридцати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координатора программы накладывает резолюцию и в течение 1 (одного) рабочего дня передает ответственному исполнителю Местного координатора программы для дальнейшего рассмотрения документов и проверку полноты представляемых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Местного координатора программы проверяет полноту представленных документов и в течение 2 (двух) рабочих дней с момента получения полного пакета документов 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течение 2 (двух) рабочих дней проверяет на полноту представленных документов и в течение 8 (восьми) рабочих дней с момента получения всех документов и информации выносит материалы услугополучателя на рассмотрение Конкурсной комиссии, в случае несоответствия представленных документов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рассматривает бизнес-проекты услугополучателей и дает рекомендации о предоставлении грантов (об отказе в их предоставлении), которое оформляется протоколом Конкурсной комиссии не позднее 3 (трех) рабочих дней со дня последнего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в течение 1 (одного) рабочего дня направляет протокол Конкурсной комиссии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РКС в течение 11 (одиннадцати) рабочих дней рассматривает рекомендации Конкурсной комиссии, по результатам обсуждения производит отбор бизнес-проектов предпринимателей и принимает решение о возможности/невозможности предоставления гранта, которое оформляется протоколом в течение 3 (трех) рабочих дней с даты проведения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 течение 1 (одного) рабочего дня направляет уведомление Местному координатору программы о решении РКС и выдает выписку из протокола РКС по одобренным/отказанным бизнес - проектам членам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Местный координатор программы в течение 1 (одного) рабочего дня уведомляет услугополучателя о принятом решении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в случае положительного решения РКС в течение 15 (пятнадцати) рабочих дней со дня утверждения протокола заседания РКС подписывает договор о предоставлении 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бизнес-процесса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услугодателя и Местных координаторов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и Местных координаторов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расположения (улица, № дома)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Абилкайыр хана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8-7132 -74-21-86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18.00 часов, перерыв с 13.00 до 14.00 часов, кроме выходных и праздничных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Алтынсарина,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8-7132-22-16-06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 улица Жургенова, 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8-71339-2-19-08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5 микрорайон,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8-71337-4-26-38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сельского хозяйства ипредпринимательства"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Д.Кунаева,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8-71345-22-1-72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экономики, бюджетного планирования и предпринимательства Мартукского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Мартук, улица Сейфуллина,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8-71331-21-5-55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Кандыагаш, микрорайон Молодежный,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8-71333-3-06-72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Желтоксан,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8-71346-2-24-52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Кокжар, 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8-71332-2-19-40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Горького,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8-71336-21-1-41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Шалкарского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Айтеке би, 47,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8-71335-49-2-78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Алтынсарина,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8-71343-21-2-21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 и сельского хозяйства"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Бадамша, улица Абилкайыр хана,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8-71342-22-2-06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улица Астана,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8-71341-2-20-12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обращении к услугодателю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2016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 168</w:t>
            </w:r>
          </w:p>
        </w:tc>
      </w:tr>
    </w:tbl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22"/>
    <w:bookmarkStart w:name="z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"/>
    <w:p>
      <w:pPr>
        <w:spacing w:after="0"/>
        <w:ind w:left="0"/>
        <w:jc w:val="both"/>
      </w:pPr>
      <w:bookmarkStart w:name="z64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Актюбинской области" (далее – услугодатель).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услугодателем, отделами предпринимательства городов областного и районного значения (далее – Местные координаторы программы),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выписка из протокола заседания Регионального координационного совета по индустриально-инновационному развитию области (далее – РКС).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6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bookmarkStart w:name="z69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либо его представителем (по нотариально заверенной доверенности) заявки в произвольной форме с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(зарегистрированное в Реестре государственной регистрации нормативных правовых актов № 11181) (далее - Стандарт).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их выполнения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– руководитель услугодателя ознакамливается с документами и передает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оказываемой услуги – ответственный исполнитель рассматривает документы, готовит перечень проектов и выносит на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– РКС рассматривает перечень, по результатам обсуждения принимает решение о возможности/невозможности финансирования строительства производственной (индустриальной) инфраструктуры,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государсвтенной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Местному координатору программы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Местного координатора программы накладывает резолюцию и передает ответственному исполнителю Местного координатора программы для дальнейшего направления материалов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оказываемой услуги – ответственный исполнитель рассматривает документы, готовит перечень проектов и выносит на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– РКС рассматривает перечень проектов, по результатам обсуждения принимает решение о возможности/невозможности финансирования строительства производственной (индустриальной) инфраструктуры,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результатов оказываемой услуги – сотрудник канцелярии услугодателя выдает результат оказания государсвтенной услуги Местному координатору программы. </w:t>
      </w:r>
    </w:p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p>
      <w:pPr>
        <w:spacing w:after="0"/>
        <w:ind w:left="0"/>
        <w:jc w:val="both"/>
      </w:pPr>
      <w:bookmarkStart w:name="z73" w:id="28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Местного координатора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Местного координатора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Местного координатора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оказания государственной услуги с указанием длительности каждой процедуры (действия),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услугодателя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регистрирует их в журнале не более 20 (двадцати) минут с момента поступления (с указанием даты и времени, фамилии и инициалов должностного лица) и передает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накладывает резолюцию и в течение 1 (одного) рабочего дня передает ответственному исполнителю для дальнейшего рассмотрения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7 (семи) рабочих дней рассматривает документы, готовит перечень проектов и выносит на рассмотрение РКС, в случае несоответствия представленных документов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 рассматривает перечень проектов в течение 2 (двух) рабочих дней. По результатам обсуждения принимает решение о возможности/невозможности финансирования строительства производственной (индустриальной) инфраструктуры, которое оформляется протоколом в течение 3 (трех) рабочих дней с даты проведения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РКС услугополучателю в течение 2 (двух) рабочих дней после подписания протокола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случае вынесения положительного решения готовит и направляет бюджетную заявку с приложением требуемых документов уполномоченному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Местного координатора программы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Местного координатора программы регистрирует их в журнале не более 20 (двадцати) минут с момента поступления (с указанием даты и времени, фамилии и инициалов должностного лица) и направляет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Местного координатора программы накладывает резолюцию и передает ответственному исполнителю для дальнейшего рассмотрения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Местного координатора программы в течение 2 (двух) рабочих дней рассматривает документы, готовит перечень проектов и направляет услугодателю для вынесения на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течение 5 (пяти) рабочих дней рассматривает документы и выносит перечень проектов на рассмотрение РКС, в случае несоответствия представленных документов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РКС рассматривает перечень проектов в течение 2 (двух) рабочих дней. По результатам обсуждения принимает решение о возможности/невозможности финансирования строительства производственной (индустриальной) инфраструктуры, которое оформляется протоколом в течение 3 (трех) рабочих дней с даты проведения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выписку из протокола РКС Местному координатору программы в течение 2 (двух) рабочих дней после подписания протокола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координатор программы готовит письмо с выпиской протокола РКС и направляет услугополучателю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 случае вынесения положительного решения готовит и направляет бюджетную заявку с приложением требуемых документов уполномоченному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бизнес-процесса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поддержки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бизнеса "Дорожная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услугодателя и Местных координаторов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и Местных координаторов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расположения (улица, № дома)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Абилкайыр хана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8-7132 -74-21-86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18.00 часов, перерыв с 13.00 до 14.00 часов, кроме выходных и праздничных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Алтынсарина,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8-7132-22-16-06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Комсомольское, улица Жургенова, 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8-71339-2-19-08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5 микрорайон,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8-71337-4-26-38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сельского хозяйства ипредпринимательства"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Д.Кунаева,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8-71345-22-1-72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экономики, бюджетного планирования и предпринимательства Мартукского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Мартук, улица Сейфуллина,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8-71331-21-5-55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Кандыагаш, микрорайон Молодежный,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8-71333-3-06-72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Желтоксан,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8-71346-2-24-52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Уил, улица Кокжар, 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8-71332-2-19-40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Горького,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8-71336-21-1-41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Шалкарского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Айтеке би, 47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8-71335-49-2-78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Алтынсарина,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8-71343-21-2-21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 и сельского хозяйства"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Бадамша, улица Абилкайыр хана,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8-71342-22-2-06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предпринимательства"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улица Астана,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8-71341-2-20-12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поддержки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"Дорожная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обращении к услугодателю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