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f1cc" w14:textId="e3bf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приобретения (использования) субсидируемых семян и реализации элитных саженцев плодово-ягодных культур и винограда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сентября 2016 года № 388. Зарегистрировано Департаментом юстиции Актюбинской области 12 октября 2016 года № 5096. Утратило силу постановлением акимата Актюбинской области от 7 августа 2017 года № 265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07.08.2017 № 265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семеноводства", зарегистрированного в Реестре государственной регистрации нормативных правовых актов № 10190,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и предельные цены приобретения (использования) субсидируемых семян и реализации элитных саженцев плодово-ягодных культур и винограда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февраля 2016 года № 54 "Об утверждении минимальных норм приобретения (использования) под урожай 2016 года семян первой репродукции и гибридов первого поколения по районам и городу Актобе в разрезе культур" (зарегистрированное в Реестре государственной регистрации нормативных правовых актов № 4798, опубликованное 29-30 марта 2016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Актюбинской области Джумагазиева М.С.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со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 от 13 сентября 2016 года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приобретения (использования) субсидируемых семян* и реализации элитных саженцев плодово-ягодных культур и винограда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2297"/>
        <w:gridCol w:w="1400"/>
        <w:gridCol w:w="2297"/>
        <w:gridCol w:w="1401"/>
        <w:gridCol w:w="2297"/>
        <w:gridCol w:w="1402"/>
      </w:tblGrid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мягкая яровая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твердая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1"/>
        <w:gridCol w:w="1513"/>
        <w:gridCol w:w="2481"/>
        <w:gridCol w:w="1513"/>
        <w:gridCol w:w="2798"/>
        <w:gridCol w:w="15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*Предельные цены приобретения (использования) семян и реализации элитных саженцев устанавливаются в соответствии с документами, подтверждающими сложившиеся рыночные цены на соответствующие виды субсидируемых семян и элитных саженцев.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2042"/>
        <w:gridCol w:w="1245"/>
        <w:gridCol w:w="2303"/>
        <w:gridCol w:w="1652"/>
        <w:gridCol w:w="2043"/>
        <w:gridCol w:w="1653"/>
      </w:tblGrid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(сорт)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1725"/>
        <w:gridCol w:w="2132"/>
        <w:gridCol w:w="1725"/>
        <w:gridCol w:w="2860"/>
        <w:gridCol w:w="17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(гибрид)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303,42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870"/>
        <w:gridCol w:w="2322"/>
        <w:gridCol w:w="2870"/>
        <w:gridCol w:w="2323"/>
      </w:tblGrid>
      <w:tr>
        <w:trPr>
          <w:trHeight w:val="30" w:hRule="atLeast"/>
        </w:trPr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кормовая (сорт)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кормовая (гибрид)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6"/>
        <w:gridCol w:w="1791"/>
        <w:gridCol w:w="2214"/>
        <w:gridCol w:w="1791"/>
        <w:gridCol w:w="2215"/>
        <w:gridCol w:w="17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тенге/килограмм 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