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7dd1" w14:textId="b587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11 декабря 2015 года № 346 "Об областном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28 октября 2016 года № 69. Зарегистрировано Департаментом юстиции Актюбинской области 2 ноября 2016 года № 5119. Срок действия решения - до 1 января 2017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октября 2016 года № 579 "О внесении изменений и дополнений в постановление Правительства Республики Казахстан от 8 декабря 2015 года № 972 "О реализации Закона Республики Казахстан "О республиканском бюджете на 2016-2018 годы"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2015 года № 346 "Об областном бюджете на 2016-2018 годы", (зарегистрированное в Реестре государственной регистрации нормативных правовых актов за № 4667, опубликованное 16, 18 января 2016 года в газетах "Ақтөбе" и "Актюбинский вестник")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"126 746 518,5" заменить цифрами "132 989 566,3",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"3 758 815" заменить цифрами "3 623 290,8";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"90 722 276,5" заменить цифрами "97 100 848,5";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 128 218 867,8" заменить цифрами "133 925 102,6";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"11 048 998,1" заменить цифрами "10 601 771,3",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"14 173 271" заменить цифрами "13 936 872";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"3 124 272,9" заменить цифрами "3 335 100,7";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"123 603" заменить цифрами "542 634",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"123 603" заменить цифрами "542 634";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"- 12 644 950,4" заменить цифрами "- 12 079 941,6";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"12 644 950,4" заменить цифрами "12 079 941,6";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"19 979 117" заменить цифрами "24 231 694";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"10 072" заменить цифрами "17 291";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"8 325" заменить цифрами "0";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шестом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"1 213 269" заменить цифрами "1 089 253";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восьмом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"2 314 453" заменить цифрами "2 579 481";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девятом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"393 317" заменить цифрами "720 465";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тринадцатом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"23 396" заменить цифрами "20 984";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пятнадцатом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"13 767 354" заменить цифрами "13 852 629";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семнадцатом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"2 845 535" заменить цифрами "2 911 220";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двадцать первом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"44 524" заменить цифрами "39 539";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двадцать седьмом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"68 165" заменить цифрами "66 177";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двадцать восьмом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"2 024 907" заменить цифрами "1 335 507";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двадцать девятом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"274 112" заменить цифрами "321 340";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"509 тысяч тенге - на обучение сотрудников административной полиции органов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142 279 тысяч тенге -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2 060 500 тысяч тенге - на субсидирование развития племенного животноводства, повышение продуктивности и качества продукции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107 136 тысяч тенге - на создание цифровой образовательной инфраструктуры.";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"113 118" заменить цифрами "115 461";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"55 727" заменить цифрами "49 260";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"67 377" заменить цифрами "91 087";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пятом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"1 766 188" заменить цифрами "1 390 320";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шестом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"301 029" заменить цифрами "577 724,4";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седьмом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"789 294,6" заменить цифрами "870 119,6";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восьмом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"20 259" заменить цифрами "239";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девятом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"805 000" заменить цифрами "797 119,6";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десятом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"238 860,4" заменить цифрами "221 355,8";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одиннадцатом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"669 848" заменить цифрами "674 189";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двенадцатом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"92 225" заменить цифрами "91 938";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тринадцатом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"480 381,3" заменить цифрами "430 664,3";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четырнадцатом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"2 775 622,2" заменить цифрами "2 813 787,2";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пятнадцатом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"847 555" заменить цифрами "841 433";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семнадцатом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"382 518" заменить цифрами "507 508";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восемнадцатом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"326 084" заменить цифрами "299 188,2";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девятнадцатом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"477 480,8" заменить цифрами "382 178,5";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двадцатом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"117 738" заменить цифрами "108 547";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двадцать втором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"44 305" заменить цифрами "5 203";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двадцать четвертом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"26 500" заменить цифрами "25 770";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двадцать пятом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"128 799" заменить цифрами "132 211,2";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"48 689 тысяч тенге - на капитальные расходы подведомственных организаций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10 000 тысяч тенге - на обеспечение функционирования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2 500 тысяч тенге - на услуги по обеспечению деятельности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123 904 тысячи тенге - на бюджетные кредиты местным исполнительным органам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4 500 тысяч тенге - на оказание социальной помощи и социального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1 000 тысяча тенге - на развитие газотранспортной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1 000 тысяча тенге - на развитие объектов культуры.".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"549 897,7" заменить цифрами "242 877,1".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ТУЛЕГЕНОВА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2016 года 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346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52"/>
        <w:gridCol w:w="549"/>
        <w:gridCol w:w="6605"/>
        <w:gridCol w:w="37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132 989 566,3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32 265 427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12 378 361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12 378 361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10 931 937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10 931 937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8 955 129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8 955 129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3 623 290,8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1 000 500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1 000 500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2 598 734,8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2 598 734,8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97 100 848,5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19 725 786,5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19 725 786,5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77 375 062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77 375 062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559"/>
        <w:gridCol w:w="1044"/>
        <w:gridCol w:w="922"/>
        <w:gridCol w:w="5988"/>
        <w:gridCol w:w="2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133 925 102,6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1 797 251,3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1 499 298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1 289 800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920 887,5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185 882,5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108 838,3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82 212,3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сфере религиозной деятельности на местном уровне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Подготовка территориальной обороны и территориальная оборона областного масштаба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Мобилизационная подготовка и мобилизация областного масштаба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ситуаций областного масштаба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территориального органа и подведомственных государственных учреждений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гражданской обороны областного масштаба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ситуаций областного масштаба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объектов мобилизационной подготовки и чрезвычайных ситуаций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6 394 755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6 373 740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6 373 740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4 493 387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1 703 476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18 666 195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3 581 767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2 579 481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2 579 481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1 002 286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1 002 286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8 005 850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2 367 160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897 881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цифровой образовательной инфраструктуры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1 561 097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1 482 523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4 077 593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3 922 596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5 650 784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5 277 752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5 277 752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Переподготовка и повышение квалификации специалистов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1 373 326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1 373 326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28 415 989,1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1 459 179,2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744 217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714 962,2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Строительство и реконструкция объектов здравоохранения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714 962,2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7 251 378,9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7 251 378,9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числе, связанные с употреблением психоактивных веществ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3 183 127,9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а, также, больных после трансплантации органов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1 215 180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1 189 685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16 106 376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16 106 376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1 193 813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14 202 596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949 605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949 605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исключением,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2 172 010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2 172 010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1 693 198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1 743 597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967 353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613 929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13 025 822,8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10 628 295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78 696,8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программе "Дорожная карта занятости 2020"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78 696,8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299 087,5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программы "Дорожная карта занятости 2020"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291 198,5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программе "Дорожная карта занятости 2020"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"Дорожной карты занятости 2020"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61 874,4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программы "Дорожная карта занятости 2020"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61 198,4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"Дорожной карте занятости 2020"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"Дорожной карты занятости 2020"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49 185,5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программы "Дорожная карта занятости 2020"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38 434,5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"Дорожной карте занятости 2020"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9 962 672,8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299 188,2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9 663 484,6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2 395 111,8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2 232 206,8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532 322,7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382 178,5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132 211,2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1 020 514,4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6 603 356,8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1 187 894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1 108 747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4 164 916,8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3 893 822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3 049 165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699 959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271 094,8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271 094,8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772 192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745 623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развитие газотранспортной системы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11 249 367,4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10 313 500,1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9 903 435,2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104 713,3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876 573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20 306,6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40 897,7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2 049 345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6 038 378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257 074,3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257 074,3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152 990,6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31 710,6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88 587,5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61 439,6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61 439,6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27 147,9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27 147,9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391 615,1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391 615,1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185 716,7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32 087,7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объектов охраны окружающей среды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6 940 543,4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3 870 502,1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3 870 502,1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1 620 996,2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252 867,4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430 664,3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1 565 974,2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3 070 041,3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3 068 441,3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206 550,1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2 823 787,2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22 003 773,5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3 519 604,5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1 382 302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1 130 650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 Единой программы поддержки и развития бизнеса "Дорожная карта бизнеса 2020"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2 137 302,5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2 137 302,5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18 484 169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18 141 046,1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242 877,1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12 140 497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4 919 155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183 670,9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183 670,9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индустриально-инновационной деятельности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15 879 770,3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15 879 770,3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15 879 770,3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15 609 699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10 601 771,3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13 936 872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"Дорожная карта занятости 2020"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10 384 818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10 384 818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3 968 930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3 968 930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6 415 888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Кредитование бюджетов районов (городов областного значения) на проектирование и (или) строительство жилья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6 415 888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акционерного общества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акционерного общества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моногородах, малых городах и сельских населенных пунктах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522"/>
        <w:gridCol w:w="60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3 335 100,7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3 335 100,7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3 335 006,1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бюджетных кредитов 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711"/>
        <w:gridCol w:w="1328"/>
        <w:gridCol w:w="1173"/>
        <w:gridCol w:w="4374"/>
        <w:gridCol w:w="36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542 634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542 634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419 031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419 031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419 031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419 031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-12 079 941,6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12 079 941,6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1531"/>
        <w:gridCol w:w="6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12 371 535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12 371 535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4 494 501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2167"/>
        <w:gridCol w:w="4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3 155 329,9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3 155 329,9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3 155 329,9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3 155 236,1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1491"/>
        <w:gridCol w:w="66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2 863 736,5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2 863 736,5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2 863 736,5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