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4878" w14:textId="63e4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1 февраля 2016 года № 26 "О государственной поддержке развития животноводства в Актюбинской области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октября 2016 года № 452. Зарегистрировано Департаментом юстиции Актюбинской области 4 ноября 2016 года № 5123. Срок действия постановления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№ 9987,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февраля 2016 года № 26 "О государственной поддержке развития животноводства в Актюбинской области на 2016 год" (зарегистрированное в Реестре государственной регистрации нормативных правовых актов № 4746, опубликованное 19-20 февраля 2016 года в газетах "Ақтөбе" и "Актюбинский вестник")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октября 2016 года 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2016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возмещение до 100% затрат по искусственному осеменению маточного поголовья крупного рогатого скота в крестьянских (фермерских), личных подсобных хозяйствах и производственных кооперативах, удешевление затрат по заготовке и приобретению грубых, сочных, концентрированных кормов и кормовых добавок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0"/>
        <w:gridCol w:w="6359"/>
        <w:gridCol w:w="523"/>
        <w:gridCol w:w="3438"/>
      </w:tblGrid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голову,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маточное поголовье крупного рогатого скота мясного направления зарубежной селекции из дальнего зарубежья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откормочные площадки 1 категории по крупному рогатому скоту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племенное маточное поголовье крупного рогатого скота молочного направления со среднегодовым удоем свыше 5000 литров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маточное поголовье коз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*Примечание: выделение субсидий осуществляется согласно приоритетности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(зарегистрированный в Реестре государственной нормативных правовых актов за № 9987).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октября 2016 года 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2016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 услуг по искусственному осеменению маточного поголовья крупного рогатого скота в крестьянских (фермерских), личных подсобных хозяйствах и производственных кооперативах, товаропроизводителям по заготовке и приобретению грубых, сочных, концентрированных кормов и кормовых добавок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4733"/>
        <w:gridCol w:w="6690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пунктов по искусственному осеменению, оснащенных и соответствующих зоотехническим и ветеринарно-санитарным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техников-осеменаторов, прошедших специальные подготовительные курсы, зарегистрированных в реестре субъектов племенного животноводства.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племенного маточного поголовья крупного рогатого скота мясного направления: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маточного поголовья крупного рогатого скота в базе данных информационной аналитической системы и идентификации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племенного маточного поголовья крупного рогатого скота молочного направления со среднегодовым удоем свыше 5 000 кг: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среднегодовой удой от одной фуражной коровы согласно годовому статистическому отчету за прошлый год должен составить не менее 5 000 кг.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откормочных площадок 1 категории: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поголовья крупного рогатого скота в базе данных идентификации сельскохозяйственных животных (подтверждается выпиской из базы идентификации сельскохозяйственных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Для племенного маточного поголовья коз: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маточного поголовья в базе данных идентификации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племенного поголовья.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октября 2016 года 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2016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3447"/>
        <w:gridCol w:w="525"/>
        <w:gridCol w:w="2320"/>
        <w:gridCol w:w="1983"/>
        <w:gridCol w:w="3331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измере-ния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797 546,46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2 732 503,9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молочных и комбинированных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производства пищевого яйца: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козоводство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племенных лошадей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шубата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нормативы субсидий указаны в подпунктах 2.1., 2.2. пункта 2 приложение 1 к настоящему постановлению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 объем субсидий определяется исходя из фактически заявленного объема.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октября 2016 года 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2016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животноводства, выделенных из средств Республиканского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897"/>
        <w:gridCol w:w="386"/>
        <w:gridCol w:w="2970"/>
        <w:gridCol w:w="2539"/>
        <w:gridCol w:w="3619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производства пищевого яйца: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