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8f6c" w14:textId="2e8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81. Зарегистрировано Департаментом юстиции Актюбинской области 15 декабря 2016 года № 5160.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"132 989 566,3" заменить цифрами "131 997 663,3",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"3 623 290,8" заменить цифрами "2 631 387,8";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"133 925 102,6" заменить цифрами "132 938 948,6";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"10 601 771,3" заменить цифрами "10 596 022,3",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"13 936 872" заменить цифрами "13 931 123";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"1 390 320" заменить цифрами "1 373 807";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"577 724,4" заменить цифрами "406 531,5";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"870 119,6" заменить цифрами "865 249,6";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"797 119,6" заменить цифрами "737 131,2";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"221 355,8" заменить цифрами "192 913,6";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"91 938" заменить цифрами "90 201";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"430 664,3" заменить цифрами "282 995,4";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"2 813 787,2" заменить цифрами "2 554 579,5";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"382 178,5" заменить цифрами "381 842,3";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"132 211,2" заменить цифрами "115 043,9";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двадцать шестой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двадцать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"48 689" заменить цифрами "48 409,4";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тридцать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"123 904" заменить цифрами "118 155";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3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132 004 156,3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32 265 427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12 378 361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12 378 361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2 637 880,8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24 056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8 056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1 613 324,8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1 613 324,8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97 100 848,5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19 725 786,5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19 725 786,5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77 375 062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77 375 062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59"/>
        <w:gridCol w:w="1044"/>
        <w:gridCol w:w="922"/>
        <w:gridCol w:w="5988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132 945 441,6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1 701 192,7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1 187 015,5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18 641 625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2 579 481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28 412 160,1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1 457 622,2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7 251 378,9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3 183 127,9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14 202 596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12 727 760,5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10 449 806,6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273 380,5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35 985,3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9 957 802,8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9 658 614,6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2 275 537,9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524 097,9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6 526 828,2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4 082 202,8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3 814 642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267 560,8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474 196,4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231 684,4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11 236 392,4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10 306 977,1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9 903 435,2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охраны окружающей среды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305 632,8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6 529 004,6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282 995,4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1 565 974,2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2 809 233,6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2 809 233,6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2 564 579,5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3 517 825,5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2 135 523,5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18 427 536,5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18 141 245,6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12 140 696,5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183 560,9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15 879 770,3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10 596 022,3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3 335 100,7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3 335 006,1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4546"/>
        <w:gridCol w:w="3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-12 079 941,6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12 079 941,6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3 155 329,9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3 155 236,1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