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4260" w14:textId="273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17 июля 2015 года № 268 "Об утверждении регламентов государственных услуг в сфере архитектурно-строительной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ноября 2016 года № 486. Зарегистрировано Департаментом юстиции Актюбинской области 21 декабря 2016 года № 5163. Утратило силу постановлением акимата Актюбинской области от 4 мая 2020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зарегистрированного в Реестре государственной регистрации нормативных правовых актов № 11018,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июля 2015 года № 268 "Об утверждении регламентов государственных услуг в сфере архитектурно-строительной деятельности" (зарегистрированное в Реестре государственной регистрации нормативных правовых актов № 4487, опубликованное 12 сентября 2015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 3) пункта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строительства, архитектуры и градостроительства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268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структурными подразделениями местных исполнительных органов районов и города областного значения, осуществляющими функции в сфере архитектуры и градостроительства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 по уточнению, присвоению, упразднению адресов объекта недвижимости с указанием регистрационного кода адреса (далее -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зарегистрированного в Реестре государственной регистрации нормативных правовых актов № 11018 (далее – Стандарт),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для получения справки по уточнению, присвоению или упразднению адреса объекта недвижимости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для уточнения адреса объекта недвижимости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порядка обращения в Государственную корпорацию: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предоставление документов в Государственную корпорацию – услугополучатель (либо его представитель по доверенности) предоставляет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регистрация документов и направление в канцелярию услугодателя – работник Государственной корпорации при предоставлении услугополучателем пакета документов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документы в канцелярию услугодателя, либо в случае предоставления услугополучателем неполного пакета документов,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регистрация документов и предоставление руководителю услугодателя – работник канцелярии услугодателя регистрирует и предоставляет документы руководителю услугодателя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документов и направление ответственному исполнителю – руководитель услугодателя рассматривает и направляет документы ответственному исполнителю услугодателя в течении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рассмотрение, подготовка и предоставление справки – ответственный исполнитель услугодателя рассматривает документы, подготавливает и предоставляет справку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объектов недвижимости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объектов недвижимости (при отсутствии архивных сведений об изменении адреса объекта недвижимости в информационной системе "Адресный регистр")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в течении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и направление справки работнику канцелярии услугодателя – руководитель услугодателя проверяет подготовленную справку, подписывает и направляет справку работнику канцелярии услугодателя в течении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регистрация и направление справки в Государственную корпорацию – работник канцелярии услугодателя регистрирует и направляет справку в Государственную корпорацию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регистрация и выдача справки услугополучателю – работник Государственной корпорации регистрирует и фиксирует поступившие документы от услугодателя, выдает услугополучателю справку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информационную систему автоматизированного рабочего места "Адресный регистр" (далее – ИС АРМ АР)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объектов недвижимости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объектов недвижимости (при отсутствии архивных сведений об изменении адреса объекта недвижимости в информационной системе "Адресный регистр")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в течении 7 (семи)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определению адреса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определению адреса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373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268</w:t>
            </w:r>
          </w:p>
        </w:tc>
      </w:tr>
    </w:tbl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10"/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оказывается структурными подразделениями местных исполнительных органов районов и города областного значения, осуществляющими функции в сфере архитектуры и градостроительства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"Государственная корпорация "Правительство для граждан" (далее –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архитектурно-планировочное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зарегистрированного в Реестре государственной регистрации нормативных правовых актов № 11018 (далее – Стандарт),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2"/>
    <w:bookmarkStart w:name="z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принятие документов и направление руководителю услугодателя –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 (при его наличии), принявшего документы, и направляет документы руководителю услугодателя для наложения резолюции и определения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с документами и определение ответственного исполнителя услугодателя – руководитель услугодателя ознакамливается с документами и определяет ответственного исполнителя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подготовка результата оказания государственной услуги и направление на подписание руководителю услугодателя – ответственный исполнитель услугодателя подготавливает справку с архитектурно-планировочным заданием, либо мотивированный ответ об отказе в предоставлении государственной услуги, после чего направляет на подписание руководителю услугодателя в течение 6, 15, 17 (шести, пятнадцати, семнадцати) рабочих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 исключением случаев мотивированного отказа, когда срок не превышает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направление результата оказания государственной услуги работнику канцелярии услугодателя – руководитель услугодателя подписывает справку с архитектурно-планировочным заданием, либо мотивированный ответ об отказе в предоставлении государственной услуги, после чего направляет работнику канцелярии услугодателя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регистрация и выдача результата оказания государственной услуги услугодателю – работник канцелярии услугодателя регистрирует и выдает результат оказания государственной услуги услугополучателю в течение 30 (тридцати) минут. </w:t>
      </w:r>
    </w:p>
    <w:bookmarkEnd w:id="14"/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подготавливает справку с архитектурно-планировочным заданием, либо мотивированный ответ об отказе в предоставлении государственной услуги, после чего направляет на подписание руководителю услугодателя в течение 6, 15, 17 (шести, пятнадцати, семнадцати) рабочих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 исключением случаев мотивированного отказа, когда срок не превышает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с архитектурно-планировочным заданием, либо мотивированный ответ об отказе в предоставлении государственной услуги, после чего направляет работнику канцелярии услугодателя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результат оказания государственной услуги услугополучателю в течение 30 (тридцати) минут.</w:t>
      </w:r>
    </w:p>
    <w:bookmarkEnd w:id="16"/>
    <w:bookmarkStart w:name="z10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 (при его наличии), принявшего документы, и направляет документы работнику канцелярии услугодателя в течение 1 (одного)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принятие документов и направление руководителю услугодателя –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документы руководителю услугодателя для наложения резолюции и определения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ознакомление с документами и определение ответственного исполнителя услугодателя – руководитель услугодателя ознакамливается с документами и определяет ответственного исполнителя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результата оказания государственной услуги и направление на подписание – ответственный исполнитель услугодателя подготавливает справку с архитектурно-планировочным заданием, либо мотивированный ответ об отказе в предоставлении государственной услуги, после чего направляет на подписание руководителю услугодателя в течение 6, 15, 17 (шести, пятнадцати, семнадцати) рабочих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 исключением случаев мотивированного отказа, когда срок не превышает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результата оказания государственной услуги работнику канцелярии услугодателя – руководитель услугодателя подписывает справку с архитектурно-планировочным заданием, либо мотивированный ответ об отказе в предоставлении государственной услуги, после чего направляет работнику канцелярии услугодателя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результата оказания государственной услуги в Государственную корпорацию – работник канцелярии услугодателя направляет результат оказания государственной услуги в Государственную корпорацию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регистрация и выдача результата оказания государственной услуги услугополучателю – работник Государственной корпорации регистрирует и выдает результат оказания государственной услуги, либо мотивированный ответ об отказе в предоставлении государственной услуги на бумажном носителе услугополучателю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информационную систему государственной базы данных "Е-лицензирование" (далее – ИС ГБД ЕЛ) в информационную систему автоматизированного рабочего места государственной базы данных "Е-лицензирование" (далее – ИС АРМ ГБД 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основании для оказания услуги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в течение 6, 15, 17 (шести, пятнадцати, семнадцати) рабочих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 исключением случаев мотивированного отказа, когда срок не превышает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архитектурно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архитектурно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268</w:t>
            </w:r>
          </w:p>
        </w:tc>
      </w:tr>
    </w:tbl>
    <w:bookmarkStart w:name="z1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9"/>
    <w:bookmarkStart w:name="z1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структурными подразделениями местных исполнительных органов районов и города областного значения, осуществляющими функции в сфере архитектуры и градостроительства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решение),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зарегистрированного в Реестре государственной регистрации нормативных правовых актов № 11018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1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1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принятие документов и направление руководителю услугодателя –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 (при его наличии), принявшего документы и направляет документы руководителю услугодателя для наложения резолюции и определения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с документами и определение ответственного исполнителя услугодателя – руководитель услугодателя ознакамливается с документами и определяет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результата оказания государственной услуги и направление на подписание руководителю услугодателя – ответственный исполнитель услугодателя подготавливает решение, либо мотивированный ответ об отказе в предоставлении государственной услуги на бумажном носителе в течение 10 (десяти) рабочих дней, после чего направляет на подпись руководителю услугодателя, за исключением случаев мотивированного отказа, когда срок не превышает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направление результата оказания государственной услуги работник канцелярии услугодателя – руководитель услугодателя подписывает решение, либо мотивированный ответ об отказе в предоставлении государственной услуги на бумажном носителе, после чего направляет работнику канцелярии услугодателя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 услугополучателю – работник канцелярии услугодателя выдает результат оказания государственной услуги услугополучателю в течение 30 (тридцати) минут.</w:t>
      </w:r>
    </w:p>
    <w:bookmarkEnd w:id="23"/>
    <w:bookmarkStart w:name="z1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подготавливает решение либо мотивированный ответ об отказе в предоставлении государственной услуги на бумажном носителе в течение 10 (десяти) рабочих дней, после чего направляет на подпись руководителю услугодателя, за исключением случаев мотивированного отказа, когда срок не превышает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решение либо мотивированный ответ об отказе в предоставлении государственной услуги, после чего направляет работнику канцелярии услугодателя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результат оказания государственной услуги услугополучателю в течение 30 (тридцати) минут.</w:t>
      </w:r>
    </w:p>
    <w:bookmarkEnd w:id="25"/>
    <w:bookmarkStart w:name="z1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26"/>
    <w:bookmarkStart w:name="z1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 (при его наличии), принявшего документы, и направляет документы работнику канцелярии услугодателя в течение 1 (одного)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принятие документов и направление руководителю услугодателя – работник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документы руководителю услугодателя для наложения резолюции и определения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ознакомление с документами и определение ответственного исполнителя услугодателя – руководитель услугодателя ознакамливается с документами и определяет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результата оказания государственной услуги и направление на подписание руководителю услугодателя – ответственный исполнитель услугодателя подготавливает решение либо мотивированный ответ об отказе в предоставлении государственной услуги на бумажном носителе в течение 10 (десяти) рабочих дней, после чего направляет на подпись руководителю услугодателя, за исключением случаев мотивированного отказа, когда срок не превышает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результата оказания государственной услуги работнику канцелярии услугодателя – руководитель услугодателя подписывает решение, либо мотивированный ответ об отказе в предоставлении государственной услуги, после чего направляет работнику канцелярии услугодателя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результата оказания государственной услуги в Государственную корпорацию – работник канцелярии услугодателя направляет результат оказания государственной услуги в Государственную корпорацию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 услугополучателю – работник Государственной корпорации выдает результат оказания государственной услуги, либо мотивированный ответ об отказе в предоставлении государственной услуги на бумажном носителе услугополучателю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(перепланировку,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переоборудования)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(отдельных частей)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зданий,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изменением несущих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ограждающих конструкций,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