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3ac4" w14:textId="b7d3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28 декабря 2015 года № 466 "Об утверждении Положения государственного учреждения "Управление здравоохранения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декабря 2016 года № 508. Зарегистрировано Департаментом юстиции Актюбинской области 26 декабря 2016 года № 5178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декабря 2015 года № 466 "Об утверждении Положения государственного учреждения "Управление здравоохранения Актюбинской области" (зарегистрированное в Реестре государственной регистрации нормативных правовых актов № 4734, опубликованное 15-16 февраля 2016 года в газетах "Актюбинский вестник" и "Ақтөбе").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направление настоящего постановления на официальное опубликованиев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