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a479" w14:textId="823a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27 июля 2015 года № 277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декабря 2016 года № 503. Зарегистрировано Департаментом юстиции Актюбинской области 28 декабря 2016 года № 5180. Утратило силу постановлением акимата Актюбинской области от 11 марта 2019 года № 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11.03.2019 № 97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апостилирования", зарегистрированного в Реестре государственной регистрации нормативных правовых актов № 11374,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июля 2015 года № 277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4494, опубликованное 10 сентября 2015 года в газетах "Ақтөбе" и "Актюбинский вестник")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рождения ребенка, в том числе внесение изменений, дополнений и исправлений в записи актов гражданского состояния", утвержденный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повторных свидетельств или справок о регистрации актов гражданского состояния", утвержденный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утвержденный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"Восстановление записей актов гражданского состояния", утвержденный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смерти, в том числе внесение изменений, дополнений и исправлений в записи актов гражданского состояния", утвержденный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утвержденный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утвержденный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установления отцовства, в том числе внесение изменений, дополнений и исправлений в записи актов гражданского состояния", утвержденный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усыновления (удочерения), в том числе внесение изменений, дополнений и исправлений в записи актов гражданского состояния", утвержденный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культуры, архивов и документации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2015 года № 277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рождения ребенка, в том числе внесение изменений, дополнений и исправлений в записи актов гражданского состояния"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23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рождения ребенка, в том числе внесение изменений, дополнений и исправлений в записи актов гражданского состояния" (далее – государственная услуга) оказывается акиматами города Актобе и районов Актюбинской области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аппараты акимов районов, отделы культуры и развития языков районов, отделы культуры, развития языков, физической культуры и спорта районов (далее - отделы);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33" w:id="5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рождения при обращении к услугодателю или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Министерстве юстиции Республики Казахстан № 11374)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электронное заявление, удостоверенное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внесения изменений, дополнений и исправлений в актовую запись о рождении при обращении к услугодателю или в Государственную корпорацию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прием документов,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услугодателя после поступления заявления и необходимых документов для оказания государственной услуги выдает услугополучателю копию заявления с отметкой о регистрации с указанием даты и времени приема пакета документов,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минут. Результат -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о рождении ребенка по истечении трех рабочих дней со дня его рождения, государственная услуга оказывается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минут. Результат – подписывает свидетельство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и передает услугополучателю под роспись. Результат – выдает свидетельство.</w:t>
      </w:r>
    </w:p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bookmarkStart w:name="z49" w:id="7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осуществляет прием документов,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услугодателя после поступления заявления и необходимых документов для оказания государственной услуги выдает услугополучателю копию заявления с отметкой о регистрации с указанием даты и времени приема пакета документов,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о рождении ребенка по истечении трех рабочих дней со дня его рождения, государственная услуга оказывается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услугодателя регистрирует свидетельство и передает услугополучателю под роспись. Результат – выдает свидетельство. </w:t>
      </w:r>
    </w:p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bookmarkStart w:name="z66" w:id="9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через Государственную корпорацию с указанием длительности каждой процедуры: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в течение 15 (пятнадцати) минут и выдает расписку услугополучателю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наименований приложенных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документы передает в накопительный сектор в течение 30 (тридцати) минут.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1 (одного) рабочего дня.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поступившие документы и передает руководителю в течение 15 (пятнадцати) минут. Результат -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о рождении ребенка по истечении трех рабочих дней со дня его рождения, государственная услуга оказывается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минут. Результат – подписывает свидетельство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 регистрирует и передает результат государственной услуги курьеру Государственной корпорации на основании реестра. Результат – регистрирует и передает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курьер Государственной корпорации передает результат государственной услуги в сектор выдачи документов Государственной корпорации в течение 1 (одного) рабочего дня. Результат – передает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сектор выдачи документов Государственной корпорации передает результат государственной услуги услугополучателю в течение того же дня. Результат – выдает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функционального взаимодействия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портал в ИС "ЗАГС"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являющихся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(уведомление), сформированного порталом. Электронный документ формируется с использованием ЭЦП сотрудника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записи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рождения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записи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2015 года № 277</w:t>
            </w:r>
          </w:p>
        </w:tc>
      </w:tr>
    </w:tbl>
    <w:bookmarkStart w:name="z10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повторных свидетельств или справок о регистрации актов гражданского состояния"</w:t>
      </w:r>
    </w:p>
    <w:bookmarkEnd w:id="10"/>
    <w:bookmarkStart w:name="z1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p>
      <w:pPr>
        <w:spacing w:after="0"/>
        <w:ind w:left="0"/>
        <w:jc w:val="both"/>
      </w:pPr>
      <w:bookmarkStart w:name="z111" w:id="12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повторных свидетельств или справок о регистрации актов гражданского состояния" (далее – государственная услуга) оказывается акиматами города Актобе и районов Актюбинской области (далее – услугодатель).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Государственной корпорации –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портале: при получении повторного свидетельства – уведомление о приеме электронного заявления,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справок о регистрации актов гражданского состояния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bookmarkStart w:name="z122" w:id="14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-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повторных свидетельств или справок о регистрации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Министерстве юстиции Республики Казахстан № 11374)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электронное заявление, удостоверенное ЭЦП услугополучателя.</w:t>
      </w:r>
    </w:p>
    <w:bookmarkStart w:name="z1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bookmarkStart w:name="z126" w:id="16"/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услугодателя, участвующих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инспектор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накопительный сектор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сектор выдачи документов Государственной корпорации.</w:t>
      </w:r>
    </w:p>
    <w:bookmarkStart w:name="z1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p>
      <w:pPr>
        <w:spacing w:after="0"/>
        <w:ind w:left="0"/>
        <w:jc w:val="both"/>
      </w:pPr>
      <w:bookmarkStart w:name="z134" w:id="18"/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через Государственную корпорацию с указанием длительности каждой процедуры: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в течение 15 (пятнадцати) минут и выдает расписку услугополучателю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наименований приложенных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документы передает в накопительный сектор в течение 30 (тридцати) минут.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Государственной корпорации собирает документы, составляет реестр и передает документы через курьера Государственной корпорации в канцелярию услугодателя в течение 1 (одного) рабочего дня.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поступившие документы и передает руководителю в течение 15 (пятнадцати) минут. Результат -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информационной системе "Запись актов гражданского состояния" (далее - ИС "ЗАГС") формирует актовую запись, осуществляет регистрацию и распечатывает соответствующее свидетельство (справку)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электронной версии актовых записей в ИС "ЗАГС" и при наличии в архиве регистрирующего органа акта гражданского состояния государственная услуга оказывается в течение 5 (пяти) рабочих дней с момента представления услугополучателем необходимых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не входит в срок оказания государственной услуги), выдача документов производится на 5 (пятый) рабочий день, при необходимости направления запроса в другой регистрирующий орган срок оказания государственной услуги продлевается до 30 (тридцати) календарных дней, с уведомлением услугополучателя в течение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акта гражданского состояния в другом регистрирующем органе - 30 (тридцать) календарных дней (день приема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формирования соответствующего свидетельства (справки) передает на подпись руководителю услугодателя, затем в свидетельстве (справке) ставится гербовая печать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результат государственной услуги и проставляет в свидетельстве (справке) гербовую печать и направляет в канцелярию услугодателя в течение 15 (пятнадцати) минут. Результат – подписывает свидетельство (справку)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 регистрирует и в течение 1 (одного) рабочего дня передает результат государственной услуги на основании реестра через курьера Государственной корпорации в сектор выдачи документов Государственной корпорации. Результат – регистрирует и передает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сектор выдачи документов Государственной корпорации выдает результат государственной услуги услугополучателю в течение 1 (одного) рабочего дня. Результат – выдает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функционального взаимодействия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портал в ИС "ЗАГС" для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данных о регистрации актов гражданского состояния в ИС "ЗАГС";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отсутствием актовой записи в ИС "ЗАГС";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оплата государственной услуги через платежный шлюз электронного правительства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условие 4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являющихся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процесс 9 – получение услугополучателем результата услуги (уведомление), сформированного порталом. Электронный документ формируется с использованием ЭЦП сотрудника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повторных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или справок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повторных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или справок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2015 года № 277</w:t>
            </w:r>
          </w:p>
        </w:tc>
      </w:tr>
    </w:tbl>
    <w:bookmarkStart w:name="z1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</w:t>
      </w:r>
    </w:p>
    <w:bookmarkEnd w:id="19"/>
    <w:bookmarkStart w:name="z18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p>
      <w:pPr>
        <w:spacing w:after="0"/>
        <w:ind w:left="0"/>
        <w:jc w:val="both"/>
      </w:pPr>
      <w:bookmarkStart w:name="z182" w:id="21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перемены имени, отчества, фамилии, в том числе внесение изменений, дополнений и исправлений в записи актов гражданского состояния" (далее – государственная услуга) оказывается акиматами города Актобе и районов Актюбинской области (далее -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аппараты акимов районов, отделы культуры и развития языков районов, отделы культуры, развития языков, физической культуры и спорта районов (далее - отделы);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9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p>
      <w:pPr>
        <w:spacing w:after="0"/>
        <w:ind w:left="0"/>
        <w:jc w:val="both"/>
      </w:pPr>
      <w:bookmarkStart w:name="z192" w:id="23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или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Министерстве юстиции Республики Казахстан № 11374)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электронное заявление, удостоверенное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услугодателю,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услугодателя после поступления заявления и необходимых документов для оказания государственной услуги выдает услугополучателю копию заявления с отметкой о регистрации с указанием даты и времени приема пакета документов,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минут. Результат -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минут. Результат – подписывает свидетельство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и передает под роспись услугополучателю. Результат – выдает свидетельство.</w:t>
      </w:r>
    </w:p>
    <w:bookmarkStart w:name="z20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p>
      <w:pPr>
        <w:spacing w:after="0"/>
        <w:ind w:left="0"/>
        <w:jc w:val="both"/>
      </w:pPr>
      <w:bookmarkStart w:name="z206" w:id="25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услугодателя после поступления заявления и необходимых документов для оказания государственной услуги выдает услугополучателю копию заявления с отметкой о регистрации с указанием даты и времени приема пакета документов,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и передает под роспись услугополучателю. Результат – выдает свидетельство.</w:t>
      </w:r>
    </w:p>
    <w:bookmarkStart w:name="z22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p>
      <w:pPr>
        <w:spacing w:after="0"/>
        <w:ind w:left="0"/>
        <w:jc w:val="both"/>
      </w:pPr>
      <w:bookmarkStart w:name="z222" w:id="27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через Государственную корпорацию с указанием длительности каждой процедуры: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в течение 15 (пятнадцати) минут и выдает расписку услугополучателю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документы передает в накопительный сектор в течение 30 (тридцати) минут.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1 (одного) рабочего дня.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поступившие документы и передает руководителю в течение 15 (пятнадцати) минут. Результат -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минут. Результат – подписывает свидетельство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 регистрирует и передает результат государственной услуги курьеру Государственной корпорации на основании реестра. Результат – регистрирует и передает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курьер Государственной корпорации передает результат государственной услуги в сектор выдачи документов Государственной корпорации в течение 1 (одного) рабочего дня. Результат – передает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сектор выдачи документов Государственной корпорации передает результат государственной услуги услугополучателю в течение того же дня. Результат – выдает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функционального взаимодействия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портал в ИС "ЗАГС" для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данных о регистрации актов гражданского состояния в ИС "ЗАГС";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отсутствием актовой записи в ИС "ЗАГС";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оплата государственной услуги через платежный шлюз электронного правительства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условие 4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являющихся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процесс 9 – получение услугополучателем результата услуги (уведомление), сформированного порталом. Электронный документ формируется с использованием ЭЦП сотрудника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перемены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фамилии,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перемены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отчества, фамилии,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2015 года № 277</w:t>
            </w:r>
          </w:p>
        </w:tc>
      </w:tr>
    </w:tbl>
    <w:bookmarkStart w:name="z2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"Восстановление записей актов гражданского состояния"</w:t>
      </w:r>
    </w:p>
    <w:bookmarkEnd w:id="28"/>
    <w:bookmarkStart w:name="z2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p>
      <w:pPr>
        <w:spacing w:after="0"/>
        <w:ind w:left="0"/>
        <w:jc w:val="both"/>
      </w:pPr>
      <w:bookmarkStart w:name="z269" w:id="30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"Восстановление записей актов гражданского состояния" (далее – государственная услуга) оказывается акиматами города Актобе и районов Актюбинской области (далее - услугодатель).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аппараты акимов районов, отделы культуры и развития языков районов, отделы культуры, развития языков, физической культуры и спорта районов (далее - отделы);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7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p>
      <w:pPr>
        <w:spacing w:after="0"/>
        <w:ind w:left="0"/>
        <w:jc w:val="both"/>
      </w:pPr>
      <w:bookmarkStart w:name="z277" w:id="32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или в Государственную корпорацию -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"Восстановление записей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Министерстве юстиции Республики Казахстан № 11374) (далее – Стандарт).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услугодателя после поступления заявления и необходимых документов для оказания государственной услуги выдает услугополучателю копию заявления с отметкой о регистрации с указанием даты и времени приема пакета документов,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минут. Результат -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минут. Результат – подписывает свидетельство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и передает услугополучателю под роспись. Результат – выдает свидетельство;</w:t>
      </w:r>
    </w:p>
    <w:bookmarkStart w:name="z2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p>
      <w:pPr>
        <w:spacing w:after="0"/>
        <w:ind w:left="0"/>
        <w:jc w:val="both"/>
      </w:pPr>
      <w:bookmarkStart w:name="z289" w:id="34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услугодателя после поступления заявления и необходимых документов для оказания государственной услуги выдает услугополучателю копию заявления с отметкой о регистрации с указанием даты и времени приема пакета документов,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услугодателя регистрирует свидетельство и передает услугополучателю под роспись. Результат – выдает свидетельство. </w:t>
      </w:r>
    </w:p>
    <w:bookmarkStart w:name="z30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p>
      <w:pPr>
        <w:spacing w:after="0"/>
        <w:ind w:left="0"/>
        <w:jc w:val="both"/>
      </w:pPr>
      <w:bookmarkStart w:name="z305" w:id="36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через Государственную корпорацию с указанием длительности каждой процедуры: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в течение 15 (пятнадцати) минут и выдает расписку услугополучателю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наименований приложенных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документы передает в накопительный сектор в течение 30 (тридцати) минут.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1 (одного) рабочего дня.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поступившие документы и передает руководителю в течение 15 (пятнадцати) минут. Результат -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минут. Результат – подписывает свидетельство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 регистрирует и передает результат государственной услуги курьеру Государственной корпорации на основании реестра. Результат – регистрирует и передает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курьер Государственной корпорации передает результат государственной услуги в сектор выдачи документов Государственной корпорации в течение 1 (одного) рабочего дня. Результат – передает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сектор выдачи передает результат государственной услуги услугополучателю в течение того же дня. Результат – выдает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"Восстановление записей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2015 года № 277</w:t>
            </w:r>
          </w:p>
        </w:tc>
      </w:tr>
    </w:tbl>
    <w:bookmarkStart w:name="z3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смерти, в том числе внесение изменений, дополнений и исправлений в записи актов гражданского состояния"</w:t>
      </w:r>
    </w:p>
    <w:bookmarkEnd w:id="37"/>
    <w:bookmarkStart w:name="z33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"/>
    <w:p>
      <w:pPr>
        <w:spacing w:after="0"/>
        <w:ind w:left="0"/>
        <w:jc w:val="both"/>
      </w:pPr>
      <w:bookmarkStart w:name="z334" w:id="39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смерти, в том числе внесение изменений, дополнений и исправлений в записи актов гражданского состояния" (далее – государственная услуга) оказывается акиматами города Актобе и районов Актюбинской области (далее - услугодатель).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аппараты акимов районов, отделы культуры и развития языков районов, отделы культуры, развития языков, физической культуры и спорта районов (далее - отделы);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свидетельство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p>
      <w:pPr>
        <w:spacing w:after="0"/>
        <w:ind w:left="0"/>
        <w:jc w:val="both"/>
      </w:pPr>
      <w:bookmarkStart w:name="z342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или в Государственную корпорацию является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Министерстве юстиции Республики Казахстан № 11374) (далее – Стандарт).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услугодателя после поступления заявления и необходимых документов для оказания государственной услуги выдает услугополучателю копию заявления с отметкой о регистрации с указанием даты и времени приема пакета документов,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минут. Результат -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Кодекса Республики Казахстан "О браке (супружестве) и семье" от 26 декабря 2011 года,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 (справку), после формирования соответствующего свидетельства (справки) передает на подпись руководителю услугодателя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государственной услуги и проставляет в свидетельстве (справке) гербовую печать и направляет в канцелярию услугодателя в течение 15 (пятнадцати) минут. Результат – подписывает свидетельство (справку)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(справку) и передает услугополучателю под роспись. Результат – выдает свидетельство (справку).</w:t>
      </w:r>
    </w:p>
    <w:bookmarkStart w:name="z3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p>
      <w:pPr>
        <w:spacing w:after="0"/>
        <w:ind w:left="0"/>
        <w:jc w:val="both"/>
      </w:pPr>
      <w:bookmarkStart w:name="z354" w:id="43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услугодателя после поступления заявления и необходимых документов для оказания государственной услуги выдает услугополучателю копию заявления с отметкой о регистрации с указанием даты и времени приема пакета документов,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 (справку), после формирования соответствующего свидетельства (справки) передает на подпись руководителю услугодателя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государственной услуги и проставляет в свидетельстве (справке) гербовую печать и направляет в канцелярию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(справку) и передает услугополучателю под роспись. Результат – выдает свидетельство (справку).</w:t>
      </w:r>
    </w:p>
    <w:bookmarkStart w:name="z3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p>
      <w:pPr>
        <w:spacing w:after="0"/>
        <w:ind w:left="0"/>
        <w:jc w:val="both"/>
      </w:pPr>
      <w:bookmarkStart w:name="z370" w:id="45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через Государственную корпорацию с указанием длительности каждой процедуры: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в течение 15 (пятнадцати) минут и выдает расписку услугополучателю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наименований приложенных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документы передает в накопительный сектор в течение 30 (тридцати) минут.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Государственной корпорации собирает документы, составляет реестр и передает документы через курьера Государственной корпорации в канцелярию услугодателя в течение 1 (одного) рабочего дня.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поступившие документы и передает руководителю в течение 15 (пятнадцати) минут. Результат -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 (справку), после формирования соответствующего свидетельства (справки) передает на подпись руководителю услугодателя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результат государственной услуги и проставляет в свидетельстве (справке) гербовую печать и направляет в канцелярию услугодателя в течение 15 (пятнадцати) минут. Результат – подписывает свидетельство (справку)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 регистрирует и в течение 1 (одного) рабочего дня передает результат государственной услуги на основании реестра через курьера Государственной корпорации в сектор выдачи документов Государственной корпорации. Результат – регистрирует и передает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сектор выдачи документов Государственной корпорации выдает результат государственной услуги услугополучателю в течение 1 (одного) рабочего дня. Результат – выдает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смерти,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2015 года № 277</w:t>
            </w:r>
          </w:p>
        </w:tc>
      </w:tr>
    </w:tbl>
    <w:bookmarkStart w:name="z39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</w:t>
      </w:r>
    </w:p>
    <w:bookmarkEnd w:id="46"/>
    <w:bookmarkStart w:name="z3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"/>
    <w:p>
      <w:pPr>
        <w:spacing w:after="0"/>
        <w:ind w:left="0"/>
        <w:jc w:val="both"/>
      </w:pPr>
      <w:bookmarkStart w:name="z398" w:id="48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расторжения брака (супружества), в том числе внесение изменений, дополнений и исправлений в записи актов гражданского состояния" (далее – государственная услуга) оказывается акиматами города Актобе и районов Актюбинской области (далее - услугодатель).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аппараты акимов районов, отделы культуры и развития языков районов, отделы культуры, развития языков, физической культуры и спорта районов (далее - отделы);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0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p>
      <w:pPr>
        <w:spacing w:after="0"/>
        <w:ind w:left="0"/>
        <w:jc w:val="both"/>
      </w:pPr>
      <w:bookmarkStart w:name="z408" w:id="50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или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Министерстве юстиции Республики Казахстан № 11374)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электронное заявление, удостоверенное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канцелярии услугодателя после поступления заявления и необходимых документов для оказания государственной услуги выдает услугополучателю копию заявления с отметкой о регистрации с указанием даты и времени приема пакета документов,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минут. Результат -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- 30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 - 45 (сорока пяти) календарных дней (день приема не входит в срок оказания государственной услуги),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расторжения брака (супружества) по взаимному согласию супругов, не имеющих несовершеннолетних детей, оказывается по истечении месячного срока со дня подачи заявления (день приема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минут. Результат – подписывает свидетельство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и передает услугополучателю под роспись. Результат – выдает свидетельство.</w:t>
      </w:r>
    </w:p>
    <w:bookmarkStart w:name="z42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p>
      <w:pPr>
        <w:spacing w:after="0"/>
        <w:ind w:left="0"/>
        <w:jc w:val="both"/>
      </w:pPr>
      <w:bookmarkStart w:name="z425" w:id="52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осуществляет их прием, выдает услугополучателю копию заявления с отметкой о регистрации с указанием даты и времени приема пакета документов и регистрирует заявление в журнале регистрации заявлений и в ИС "ЗАГС"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поступившие документы и передает их на исполнение ответственному исполнителю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- 30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 - 45 (сорока пяти) календарных дней (день приема не входит в срок оказания государственной услуги),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расторжения брака (супружества) по взаимному согласию супругов, не имеющих несовершеннолетних детей, оказывается по истечении месячного срока со дня подачи заявления (день приема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и передает услугополучателю под роспись. Результат – выдает свидетельство.</w:t>
      </w:r>
    </w:p>
    <w:bookmarkStart w:name="z44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p>
      <w:pPr>
        <w:spacing w:after="0"/>
        <w:ind w:left="0"/>
        <w:jc w:val="both"/>
      </w:pPr>
      <w:bookmarkStart w:name="z444" w:id="54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через Государственную корпорацию с указанием длительности каждой процедуры: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в течение 15 (пятнадцати) минут и выдает расписку услугополучателю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наименований приложенных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документы передает в накопительный сектор Государственной корпорации в течение 30 (тридцати) минут.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Государственной корпорации собирает документы, составляет реестр и передает документы через курьера Государственной корпорации в канцелярию услугодателя в течение 1 (одного) рабочего дня.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поступившие документы и передает руководителю в течение 15 (пятнадцати) минут. Результат -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после проверки и анализа представленных документов в ИС "ЗАГС"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- 30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 - 45 (сорока пяти) календарных дней (день приема не входит в срок оказания государственной услуги),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расторжения брака (супружества) по взаимному согласию супругов, не имеющих несовершеннолетних детей, оказывается по истечении месячного срока со дня подачи заявления (день приема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минут. Результат – подписывает свидетельство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 регистрирует и передает результат государственной услуги курьеру Государственной корпорации на основании реестра. Результат – регистрирует и передает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курьер Государственной корпорации передает результат государственной услуги в сектор выдачи документов Государственной корпорации в течение 1 (одного) рабочего дня. Результат – передает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сектор выдачи документов Государственной корпорации передает результат государственной услуги услугополучателю в течение того же дня. Результат – выдает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функционального взаимодействия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первый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первым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первом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первого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первым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государственной услуги через платежный шлюз электронного правительства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процесс 5 – выбор первым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формирование сообщения об отказе в запрашиваемой услуге в связи с неподтверждением подлинности ЭЦП первого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удостоверение запроса для оказания государственной услуги посредством ЭЦП первого услугополучателя и направление электронного документа (запроса) через портал второму услугополучателю для заполнения и подписания электронного документа (запроса);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второй услугополучатель не заполнит электронный документ (запрос) по истечении 48 (сорока восьми) часов, электронный документ (запрос) будет анулирован;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– второй услугополучатель осуществляет регистрацию на портале с помощью ИИН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9 – ввод вторым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условие 3 – проверка на портале подлинности данных о втором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процесс 10 – формирование порталом сообщения об отказе в авторизации в связи с имеющимися нарушениями в данных второго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процесс 11 – вход в "личный кабинет" второго услугополучателя для заполнения электронного документа (запроса);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процесс 12 – удостоверение запроса для оказания государственной услуги посредством ЭЦП второго услугополучателя и направление электронного документа (запроса) через портал в ИС "ЗАГС"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условие 4 – проверка (обработка) услугодателем соответствия приложенных услугополучателями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являющихся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процесс 13 – формирование сообщения об отказе в запрашиваемой услуге в связи с имеющимися нарушениями в документах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процесс 14 – получение услугополучателями результата государственной услуги, сформированного порталом. Электронный документ формируется с использованием ЭЦП сотрудника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расторжения брака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(супружества),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расторжения брака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(супружества),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2015 года № 277</w:t>
            </w:r>
          </w:p>
        </w:tc>
      </w:tr>
    </w:tbl>
    <w:bookmarkStart w:name="z49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</w:t>
      </w:r>
    </w:p>
    <w:bookmarkEnd w:id="55"/>
    <w:bookmarkStart w:name="z4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"/>
    <w:p>
      <w:pPr>
        <w:spacing w:after="0"/>
        <w:ind w:left="0"/>
        <w:jc w:val="both"/>
      </w:pPr>
      <w:bookmarkStart w:name="z500" w:id="57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заключения брака (супружества), в том числе внесение изменений, дополнений и исправлений в записи актов гражданского состояния" (далее – государственная услуга) оказывается акиматами города Актобе и районов Актюбинской области (далее - услугодатель).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аппараты акимов районов, отделы культуры и развития языков районов, отделы культуры, развития языков, физической культуры и спорта районов (далее - отделы);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свидетельство о государственной регистрации заключения брака (супружества), повторное свидетельство о заключении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государственной регистрации заключения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5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p>
      <w:pPr>
        <w:spacing w:after="0"/>
        <w:ind w:left="0"/>
        <w:jc w:val="both"/>
      </w:pPr>
      <w:bookmarkStart w:name="z509" w:id="59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заключения брака при обращении к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Министерстве юстиции Республики Казахстан № 11374)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электронное заявление, удостоверенное ЭЦП обоих лиц, вступающих в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снижения брачного (супружеского) возраста установленного законодательством–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внесения изменений, дополнений и исправлений в актовую запись о браке (супружестве)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журнале. Результат - передает их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осуществляет их прием, выдает услугополучателю копию заявления с отметкой о регистрации с указанием даты и времени приема пакета документов и регистрирует заявление в журнале регистрации заявлений и в информационной системе "Запись актов гражданского состояния" (далее – ИС "ЗАГС") в течение 20 (двадцати) минут. Результат -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поступившие документы и передает их на исполнение ответственному исполнителю услугодателя в течение 20 (двадцати)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 истечение месяца со дня подачи заявления (день приема не входит в срок оказания государственной услуги) регистрирует заключение брака (супружества), либо выдает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формирует актовую запись, регистрирует в ИС "ЗАГС" и распечатывает соответствующее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регистрацию заключения брака (супружества) в торжественной либо неторжественной обстановке.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направляет запросы в государственные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–направляет сформированное свидетельство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свидетельство и проставляет гербовую печать. Результат – подписывает результат государственной услуги и передает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услугодателя регистрирует свидетельство и передает под роспись услугополучателю. Результат – выдает свидетельство.</w:t>
      </w:r>
    </w:p>
    <w:bookmarkStart w:name="z52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0"/>
    <w:p>
      <w:pPr>
        <w:spacing w:after="0"/>
        <w:ind w:left="0"/>
        <w:jc w:val="both"/>
      </w:pPr>
      <w:bookmarkStart w:name="z527" w:id="61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услугодателя, участвующих в процессе оказания государственной услуги: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осуществляет их прием, выдает услугополучателю копию зявления с отметкой о регистрации с указанием даты и времени приема пакета документов и регистрирует заявление в журнале регистраций заявлений и в ИС "ЗАГС"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поступившие документы и передает их на исполнение ответственному исполнителю услугодателя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 истечении месяца со дня подачи заявления (день приема не входит в срок оказания государственной услуги) регистрирует заключение брака (супружества), либо выдает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формирует актовую запись, регистрирует в ИС "ЗАГС" и распечатывает соответствующее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регистрацию заключения брака (супружества) в торжественной либо не торжественной обстановке;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направляет запросы в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свидетельство направляется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свидетельство и проставляет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услугодателя регистрирует свидетельство и передает под роспись услугополучателю. Результат – выдает свидетельство.</w:t>
      </w:r>
    </w:p>
    <w:bookmarkStart w:name="z54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p>
      <w:pPr>
        <w:spacing w:after="0"/>
        <w:ind w:left="0"/>
        <w:jc w:val="both"/>
      </w:pPr>
      <w:bookmarkStart w:name="z546" w:id="63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функционального взаимодействия при оказании государственнойуслуги через портал: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первый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первымуслугополучателем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первомуслугополучателе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первого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первым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государственной услуги через платежный шлюз электронного правительства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процесс 5 – выбор первым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формирование сообщения об отказе в запрашиваемой услуге в связи с неподтверждением подлинности ЭЦП первого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удостоверение запроса для оказания государственной услуги посредством ЭЦП первого услугополучателя и направление электронного документа (запроса) через портал второму услугополучателю для заполнения и подписания электронного документа (запроса);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второй услугополучатель не заполнит электронный документ (запрос) по истечении 48 (сорока восьми) часов, электронный документ (запрос) будет анулирован;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второй услугополучатель осуществляет регистрацию на портале с помощью ИИН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ввод вторым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условие 3 – проверка на портале подлинности данных о втором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процесс 9 – формирование порталом сообщения об отказе в авторизации в связи с имеющимися нарушениями в данных второго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процесс 10 –вход в "личный кабинет" второго услугополучателя для заполнения электронного документа (запроса);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процесс 11 –удостоверение запроса для оказания государственной услуги посредством ЭЦП второго услугополучателя и направление электронного документа (запроса) через портал в ИС "ЗАГС"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условие 4 – проверка (обработка) услугодателем соответствия приложенных услугополучателями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 аявляющихся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процесс 12 – формирование сообщения об отказе в запрашиваемой услуге в связи с имеющимися нарушениями в документах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19) процесс 13 – получение услугополучателями результата государственной услуги, сформированного порталом.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заключения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(супружества),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акты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заключения брака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(супружества),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акты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2015 года № 277</w:t>
            </w:r>
          </w:p>
        </w:tc>
      </w:tr>
    </w:tbl>
    <w:bookmarkStart w:name="z5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</w:t>
      </w:r>
    </w:p>
    <w:bookmarkEnd w:id="64"/>
    <w:bookmarkStart w:name="z5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"/>
    <w:p>
      <w:pPr>
        <w:spacing w:after="0"/>
        <w:ind w:left="0"/>
        <w:jc w:val="both"/>
      </w:pPr>
      <w:bookmarkStart w:name="z578" w:id="66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установления отцовства, в том числе внесение изменений, дополнений и исправлений в записи актов гражданского состояния" (далее – государственная услуга) оказывается акиматами города Актобе и районов Актюбинской области (далее - услугодатель).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аппараты акимов районов, отделы культуры и развития языков районов, отделы культуры, развития языков, физической культуры и спорта районов (далее - отделы).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свидетельство об установлении отцовства, свидетельство о рождении 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5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p>
      <w:pPr>
        <w:spacing w:after="0"/>
        <w:ind w:left="0"/>
        <w:jc w:val="both"/>
      </w:pPr>
      <w:bookmarkStart w:name="z585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Министерстве юстиции Республики Казахстан № 11374)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осуществляет их прием, выдает услугополучателю копию заявления с отметкой о регистрации с указанием даты и времени приема пакета документов и регистрирует заявление в журнале регистрации заявлений и в информационной системе "Запись актов гражданского состояния" (далее – ИС "ЗАГС") в течение 20 (двадцати) минут. Результат -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поступившие документы и передает их на исполнение ответственному исполнителю услугодателя в течение 20 (двадцати)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 момента сдачи пакета документов услугодателю – 1 (один) рабочий день, если запись акта о рождении находится в регистрирующем органе по месту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сдачи пакета документов услугодателю – 30 (тридцать) календарных дней, если запись акта о рождении находится в другом регистрирующем органе на территории Республики Казахстан, с уведомлением услугополучателя в течение 3 (трех)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сформированное свидетельство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минут. Результат – подписывает свидетельство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и передает услугополучателю под роспись. Результат – выдает свидетельство.</w:t>
      </w:r>
    </w:p>
    <w:bookmarkStart w:name="z59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p>
      <w:pPr>
        <w:spacing w:after="0"/>
        <w:ind w:left="0"/>
        <w:jc w:val="both"/>
      </w:pPr>
      <w:bookmarkStart w:name="z599" w:id="70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осуществляет их прием, выдает услугополучателю копию заявления с отметкой о регистрации с указанием даты и времени приема пакета документов и регистрирует заявление в журнале регистрации заявлений и в ИС "ЗАГС"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поступившие документы и передает их на исполнение ответственному исполнителю услугодателя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 момента сдачи пакета документов услугодателю – 1 (один) рабочий день, если запись акта о рождении находится в регистрирующем органе по месту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сдачи пакета документов услугодателю – 30 (тридцать) календарных дней, если запись акта о рождении находится в другом регистрирующем органе на территории Республики Казахстан, с уведомлением услугополучателя в течение 3 (трех)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государственной услуги и проставляет в свидетельстве гербовую печать и направляет в канцелярию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и передает услугополучателю. Результат – выдает свидетельство.</w:t>
      </w:r>
    </w:p>
    <w:bookmarkStart w:name="z61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1"/>
    <w:p>
      <w:pPr>
        <w:spacing w:after="0"/>
        <w:ind w:left="0"/>
        <w:jc w:val="both"/>
      </w:pPr>
      <w:bookmarkStart w:name="z616" w:id="72"/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центр обслуживания населения и портал не оказывается.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 - процессов оказания государственной услуги размещается на интернет -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отцовства, в том числе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изменений, дополнений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исправлений в записи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2015 года № 277</w:t>
            </w:r>
          </w:p>
        </w:tc>
      </w:tr>
    </w:tbl>
    <w:bookmarkStart w:name="z6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</w:t>
      </w:r>
    </w:p>
    <w:bookmarkEnd w:id="73"/>
    <w:bookmarkStart w:name="z62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4"/>
    <w:p>
      <w:pPr>
        <w:spacing w:after="0"/>
        <w:ind w:left="0"/>
        <w:jc w:val="both"/>
      </w:pPr>
      <w:bookmarkStart w:name="z625" w:id="75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усыновления (удочерения), в том числе внесение изменений, дополнений и исправлений в записи актов гражданского состояния" (далее – государственная услуга) оказывается акиматами города Актобе и районов Актюбинской области (далее - услугодатель).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аппараты акимов районов, отделы культуры и развития языков районов, отделы культуры, развития языков, физической культуры и спорта районов (далее - отделы).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свидетельство об усыновлении (удочерении) и о рождении ребенка, повторное свидетельство об усыновлении (удочерении)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3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6"/>
    <w:p>
      <w:pPr>
        <w:spacing w:after="0"/>
        <w:ind w:left="0"/>
        <w:jc w:val="both"/>
      </w:pPr>
      <w:bookmarkStart w:name="z632" w:id="77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Стандарту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Министерстве юстиции Республики Казахстан № 11374)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журнале. Результат - передает их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осуществляет их прием, выдает услугополучателю копию заявления с отметкой о регистрации с указанием даты и времени приема пакета документов и регистрирует заявление в журнале регистрации заявлений и в информационной системе "Запись актов гражданского состояния" (далее – ИС "ЗАГС") в течение 20 (двадцати) минут. Результат -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поступившие документы и передает их на исполнение ответственному исполнителю услугодателя в течение 20 (двадцати)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формирует актовую запись, регистрирует ИС "ЗАГС" и распечатывает соответствующее свидетельство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сформированное свидетельство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государственной услуги, проставляет в свидетельстве гербовую печать и направляет в канцелярию услугодателя в течение 15 (пятнадцати) минут. Результат – подписывает свидетельство и ставит гербовую печать;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и передает услугополучателю под роспись. Результат – выдает свидетельство.</w:t>
      </w:r>
    </w:p>
    <w:bookmarkStart w:name="z64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8"/>
    <w:p>
      <w:pPr>
        <w:spacing w:after="0"/>
        <w:ind w:left="0"/>
        <w:jc w:val="both"/>
      </w:pPr>
      <w:bookmarkStart w:name="z645" w:id="79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принимает документы, выдает услугополучателю копию заявления с отметкой о регистрации с указанием даты и времени приема пакета документов в течение 20 (двадцати) минут и регистрирует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осуществляет их прием, выдает услугополучателю копию заявления с отметкой о регистрации с указанием даты и времени приема пакета документов и регистрирует заявление в журнале регистрации заявлений и в ИС "ЗАГС"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поступившие документы и передает их на исполнение ответственному исполнителю услугодателя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формирует актовую запись, регистрирует в ИС "ЗАГС" и распечатывает соответствующее свидетельство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дополнений и исправлений в запись акта гражданского состояния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государственной услуги, проставляет в свидетельстве гербовую печать и направляет в канцелярию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свидетельство и передает услугополучателю под роспись. Результат – выдает свидетельство.</w:t>
      </w:r>
    </w:p>
    <w:bookmarkStart w:name="z66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0"/>
    <w:p>
      <w:pPr>
        <w:spacing w:after="0"/>
        <w:ind w:left="0"/>
        <w:jc w:val="both"/>
      </w:pPr>
      <w:bookmarkStart w:name="z661" w:id="81"/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центр обслуживания населения и портал не оказывается.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усыновления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(удочерения),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записи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header.xml" Type="http://schemas.openxmlformats.org/officeDocument/2006/relationships/header" Id="rId2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