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389c9" w14:textId="4a389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"проспект Тауелсиздик" безымянной улице жилого массива Батыс-2 города Актобе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12 декабря 2016 года № 518 и решение маслихата Актюбинской области от 12 декабря 2016 года № 91. Зарегистрировано Департаментом юстиции Актюбинской области 20 января 2017 года № 5239.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138 "Об утверждении Правил учета мнения населения соответствующей территории при наименовании, переименовании административно-территориальных единиц, составных частей населенных пунктов, а также уточнении и изменении транскрипции их наименований", заключением Республиканской ономастической комиссии при Правительстве Республики Казахстан от 1 ноября 2016 года, протоколом проведенных постоянной комиссией маслихата города Актобе публичных слушаний,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преамбулу внесено изменение на русском языке, текст на казахском языке не меняется постановлением акимата Актюбинской области от 15.08.2018 </w:t>
      </w:r>
      <w:r>
        <w:rPr>
          <w:rFonts w:ascii="Times New Roman"/>
          <w:b w:val="false"/>
          <w:i w:val="false"/>
          <w:color w:val="ff0000"/>
          <w:sz w:val="28"/>
        </w:rPr>
        <w:t>№ 376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Актюбинского областного маслихата от 15.08.2018 </w:t>
      </w:r>
      <w:r>
        <w:rPr>
          <w:rFonts w:ascii="Times New Roman"/>
          <w:b w:val="false"/>
          <w:i w:val="false"/>
          <w:color w:val="ff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Присвоить наименование "проспект Тауелсиздик" безымянной улице жилого массива Батыс-2 города Актобе, согласно прилагаемой </w:t>
      </w:r>
      <w:r>
        <w:rPr>
          <w:rFonts w:ascii="Times New Roman"/>
          <w:b w:val="false"/>
          <w:i w:val="false"/>
          <w:color w:val="000000"/>
          <w:sz w:val="28"/>
        </w:rPr>
        <w:t>схематической карте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совместного постановления акимата и решения маслихата возложить на заместителя акима области Шериязданова А.Т.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акимата и решение маслихата вводится в действие по истечении десяти календарных дней после дня их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ТУЛЕГЕНОВА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810500" cy="568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8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