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f158" w14:textId="3ddf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Актобе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17 февраля 2016 года № 420. Зарегистрировано Департаментом юстиции Актюбинской области 18 марта 2016 года № 4806.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№ 9946, опубликованное 26 декабря 2014 года в информационно - правовой системе "Әділет"),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следующие виды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Актобе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