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aa4a" w14:textId="075a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 марта 2016 года № 430. Зарегистрировано Департаментом юстиции Актюбинской области 11 апреля 2016 года № 4843. Утратило силу решением маслихата города Актобе Актюбинской области от 31 марта 2017 года № 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31.03.2017 № 170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 и сроками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деятельности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13, (зарегистрированное в Реестре государственной регистрации нормативных правовых актов за № 12705),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маслихата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№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марта 2016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Актобе"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13, (зарегистрированной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средней оценки служащего корпуса "Б" за отчетные кварталы;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Штрафные баллы выставляются за нарушения исполнительской и трудовой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80 до 105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 значению "эффективно" (от 106 до 130 (включительно) баллов) – 4 балла,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958"/>
        <w:gridCol w:w="1669"/>
        <w:gridCol w:w="1670"/>
        <w:gridCol w:w="1958"/>
        <w:gridCol w:w="1670"/>
        <w:gridCol w:w="1670"/>
        <w:gridCol w:w="612"/>
      </w:tblGrid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2475"/>
        <w:gridCol w:w="4038"/>
        <w:gridCol w:w="1447"/>
        <w:gridCol w:w="1447"/>
        <w:gridCol w:w="929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