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3dc4" w14:textId="9b33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2016 года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14 апреля 2016 года № 1520. Зарегистрировано Департаментом юстиции Актюбинской области 25 апреля 2016 года № 4855. Срок действия постановления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2016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209 "О реализации Указа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2016 года",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по городу Актобе в апреле-июне и октябре-декабре 2016 года проведение призыва граждан на срочную воинскую службу в возрасте от восемнадцати до двадцати семи лет, не имеющих права на отсрочку или освобождение от призыва, для комплектования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учреждению "Управление здравоохранения Актюбинской области"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государственному учреждению "Управление внутренних дел города Актобе"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республиканскому государственному учреждению "Управление по делам обороны города Актобе"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график проведения призыва граждан на срочную воинскую службу в апреле-июне и октябре-декабре 2016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выполнением настоящего постановления возложить на заместителя акима города Актобе Алимова К.М. и начальника республиканского государственного учреждения "Управление по делам обороны города Актобе" Сундетова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от 14 апреля 2016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призыва граждан на срочную воинскую службу в апреле - июне 2016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от 14 апреля 2016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призыва граждан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в октябре - декабре 2016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