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c5b4" w14:textId="95bc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городу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29 апреля 2016 года № 36. Зарегистрировано Департаментом юстиции Актюбинской области 26 мая 2016 года № 4939. Утратило силу решением маслихата города Актобе Актюбинской области от 6 июня 2022 года № 167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06.06.2022 № 167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решения маслихата города Актобе Актюбинской области от 09.10.2020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города Актобе Актюбинской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решением маслихата города Актобе Актюбинской области от 09.10.2020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на не используемые земли сельскохозяйственного назначения по городу Актобе в соответствии с земельным законодательством Республики Казахстан в десять раз.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Актобе Актюбинской области от 09.10.2020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