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eedb" w14:textId="db5e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18 мая 2016 года № 1973. Зарегистрировано Департаментом юстиции Актюбинской области 9 июня 2016 года № 4952. Срок действия постановления –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Актобе М. Кабыл.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 и распространяется на правоотношения,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2016 года № 1973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города Актобе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с изменениями, внесенными постановлением акимата города Актобе Актюбинской области от 25.10.2016 </w:t>
      </w:r>
      <w:r>
        <w:rPr>
          <w:rFonts w:ascii="Times New Roman"/>
          <w:b w:val="false"/>
          <w:i w:val="false"/>
          <w:color w:val="ff0000"/>
          <w:sz w:val="28"/>
        </w:rPr>
        <w:t>№ 4498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правоотношения, возникшие с 01.10.2016).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4409"/>
        <w:gridCol w:w="1188"/>
        <w:gridCol w:w="1186"/>
        <w:gridCol w:w="1592"/>
        <w:gridCol w:w="1593"/>
        <w:gridCol w:w="1686"/>
      </w:tblGrid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Административно-территориальное расположение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 с длительностью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день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"Дошкольная организация № 32 "Қуаныш" государственного учреждения "Отдел образования города Актобе",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"Дошкольная организация № 35 "Балбұлақ" государственного учреждения "Отдел образования города Актобе",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село Жаңақоныс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"Дошкольная организация № 36 "Балақай" государственного учреждения "Отдел образования города Актобе",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"Дошкольная организация № 42 "Айналайын" государственного учреждения "Отдел образования города Актобе",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"Дошкольная организация № 43 "Гүлдаурен" государственного учреждения "Отдел образования города Актобе",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45 "Алтын бала" государственного учреждения "Отдел образования города Актобе",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№ 47 "Нұр-Ай" государственного учреждения "Отдел образования города Актобе",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№ 48 "Шаттық" государственного учреждения "Отдел образования города Актобе",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49 "Думан" государственного учреждения "Отдел образования города Актобе",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№ 50 "Алтын бесік" государственного учреждения "Отдел образования города Актобе",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"№ 51 детский сад "Жарқын бала" государственного учреждения "Отдел образования города Актобе" (село Каргалинское)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 В случае увеличения количества воспитанников организаций дошкольного воспитания и обучения, подушевое финансирование и родительская плата будут устанавливаться согласно данному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