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cd98" w14:textId="e29c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25 декабря 2015 года № 394 "Об утверждении бюджета города Актобе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27 июня 2016 года № 65. Зарегистрировано Департаментом юстиции Актюбинской области 14 июля 2016 года № 4998. Срок действия решения - до 1 января 2017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25 декабря 2015 года № 394 "Об утверждении бюджета города Актобе на 2016 - 2018 годы" (зарегистрированное в Реестре государственной регистрации нормативных правовых актов за № 4693, опубликованное 27 января 2016 года в газетах "Ақтөбе" и "Актюбинский вестник")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доходы: цифры "50 267 363" заменить цифрами "50 255 363",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трансфертов: цифры "20 767 363" заменить цифрами "20 755 363";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затраты: цифры "51 928 537,8" заменить цифрами "56 411 038,8";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 цифры "- 2 744 858,8" заменить цифрами "- 7 239 359,8";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 цифры "2 744 858,8" заменить цифрами "7 239 359,8",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займов: цифры "2 870 045" заменить цифрами "7 364 546";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"964 087" заменить цифрами "5 458 588";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Сагиддинов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2016 года № 65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декбря 2015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50 255 363,0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25 940 395,0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6 462 736,0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1 371 202,0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6 941 999,0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находяшегося в государстенной собственности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20 755 363,0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20 755 363,0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20 755 363,0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4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56 411 038,8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1 027 439,0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19 924 756,0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4 870 084,0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3 830 963,0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2 174 855,0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13 744 178,0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11 105 933,0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10 369 531,0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736 402,0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2 542 076,0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2 542 076,0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1 310 494,0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1 310 494,0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605 794,0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1 808 011,0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1 617 595,0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918 863,0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15 028 695,1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11 174 157,0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11 129 710,0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6 558 542,0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4 565 678,0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804 577,7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753 939,7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3 049 960,4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3 049 960,4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1 151 497,0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1 161 387,4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990 383,6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630 735,5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414 995,9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414 995,9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192 127,1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150 810,1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3 498 819,6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3 498 819,6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3 498 819,6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2 669 315,6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13 404 261,4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13 150 557,0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-7 239 359,8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7 239 359,8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7 364 546,0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7 364 546,0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7 364 546,0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7 364 546,0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