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5f25" w14:textId="7255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(павильонов) в городе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26 августа 2016 года № 3544. Зарегистрировано Департаментом юстиции Актюбинской области 29 сентября 2016 года № 5088. Утратило силу постановлением акимата города Актобе Актюбинской области от 11 июня 2018 года № 3443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11.06.2018 № 3443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осуществления выездной торговли с автолавок и (или) палаток (павильонов) в городе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23 июня 2014 года № 1875 "Об определении специально отведенных мест для осуществления выездной торговли с автолавок и (или) палаток в городе Актобе" (зарегистрированное в Реестре государственной регистрации нормативных-правовых актов № 3972, опубликованное 31 июля 2014 года за № 95-96 в газетах "Ақтөбе",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Актобе К. Алимова.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августа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в городе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1"/>
        <w:gridCol w:w="9459"/>
      </w:tblGrid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"Авиагородок", возле дома № 13 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возле дома № 85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Абулхаир хана, возле дома № 59 "А" 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"Келешек", возле дома № 1 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сельский округ, село Каргалинское, улица Сатпаева, возле дома № 55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Казангапа, возле дома № 57 "В"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Братьев Жубановых, возле дома № 306 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Братьев Жубановых, возле дома № 282 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Есет-батыра, возле дома № 95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Рыскулова, возле дома № 14 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Есет-батыра, возле дома №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