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8d8a" w14:textId="89e8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маслихата города Актобе от 25 декабря 2015 года № 394 "Об утверждении бюджета города Актобе на 2016 –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ноября 2016 года № 106. Зарегистрировано Департаментом юстиции Актюбинской области 10 ноября 2016 года № 5132. Срок действия решения - до 1 января 2017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и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2015 года № 394 "Об утверждении бюджета города Актобе на 2016 – 2018 годы" (зарегистрированное в Реестре государственной регистрации нормативных правовых актов за № 4693, опубликованное 27 января 2016 года в газетах "Ақтөбе" и "Актюбинский вестник")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доходы: цифры "51 108 832,3" заменить цифрами "55 257 530,4",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 цифры "319 605" заменить цифрами "1 400 287,9";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трансфертов: цифры "21 608 832,3" заменить цифрами "24 676 847,5";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затраты: цифры "57 264 508,1" заменить цифрами "60 807 912,3".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цифры "942 536" заменить цифрами "791 579";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цифры "942 536" заменить цифрами "791 579".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операциями с финансовыми активами: цифры "141 148" заменить цифры "560 179",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активов: цифры "141 148" заменить цифрами "560 179".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"-7 239 359,8" заменить цифрами "-6 902 139,9".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"7 239 359,8" заменить цифрами "6 902 139,9",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займов: цифры "7 364 546" заменить цифрами "7 207 467";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цифры "2 500 000,8" заменить цифрами "2 680 141,7".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"205 794" заменить цифрами "117 687";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цифры: "3 472 579" заменить цифрами "3 547 579";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цифры: "1 562 225" заменить цифрами "1 748 909";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цифры: "154 508" заменить цифрами "261 299";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цифры: "10 131" заменить цифрами "11 156,3";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цифры: "5 105" заменить цифрами "4 236";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цифры: "115 745" заменить цифрами "118 346".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"754 735" заменить цифрами "817 179";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"4 306 654" заменить цифрами "6 806 654";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"942 536" заменить цифрами "791 579":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"увеличение уставного капитала субъектов квазигосударственного сектора в рамках содействия устойчивому развитию и росту Республики Казахстан – 419 031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"27 588" заменить цифрами "32 078";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"21 253" заменить цифрами "16 763";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"49 600" заменить цифрами "49 798";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"238 860,4" заменить цифрами "221 355,8";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"805 000" заменить цифрами "797 119,6";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"2 144 315,6" заменить цифрами "2 186 221,6";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"117 768" заменить цифрами "189 229";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"633 987" заменить цифрами "187 123";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"558 063,2" заменить цифрами "596 407,2";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"5 458 588" заменить цифрами "5 427 235,2";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"249 395" заменить цифрами "259 349";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"7 570" заменить цифрами "53 900";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"477 480,8" заменить цифрами "382 178,5";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"117 738" заменить цифрами "108 547";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"65 377" заменить цифрами "95 967";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"13 548" заменить цифрами "143 653":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объектов культуры – 1 000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инженерно-коммуникационной инфраструктуры – 49 505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"85 092" заменит цифрами "8 400".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К.Байсадаков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С.Шинтасова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от 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5009"/>
        <w:gridCol w:w="46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55 257 530,4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25 940 395,0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7 081 570,0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6 462 736,0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4 553 017,0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6 941 999,0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1 400 287,9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находяшегося в государственной собственности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1 329 098,9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24 676 847,5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4"/>
        <w:gridCol w:w="32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60 807 912,3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1 041 145,3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614 664,9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370 659,4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208 915,9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163 057,7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377 717,7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313 367,7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231 017,7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235 827,8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20 453 795,2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5 275 985,2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127 439,8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4 102 199,5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2 396 490,5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1 003 145,9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13 771 205,9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29 393,1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11 567 192,0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10 812 731,0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754 461,0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2 103 160,8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1 406 604,1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1 406 604,1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643 874,5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1 901 998,5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79 288,2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57 276,2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1 711 211,4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1 695 438,7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230 144,2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111 498,9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18 697 054,2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14 253 341,3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14 033 016,3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6 527 189,2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7 446 027,3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642 062,3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621 424,3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400 912,6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180 483,6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3 801 650,6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3 801 650,6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1 308 616,6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1 034 553,2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1 454 142,8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990 027,9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671 430,5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456 266,7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85 878,7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86 033,5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21 586,7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46 737,8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31 342,8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168 587,5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110 690,6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40 858,4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3 643 862,5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303 008,2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2 593 845,3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44 116,5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13 424 477,4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791 579,0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-6 902 139,9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6 902 139,9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7 207 467,0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2 680 140,9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2 374 814,6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от 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декбря 2015 года №394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Аппарат акима района в городе, города районного значения, поселка, села, сельского округа в разрезе программ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736"/>
        <w:gridCol w:w="1879"/>
        <w:gridCol w:w="1664"/>
        <w:gridCol w:w="1665"/>
        <w:gridCol w:w="1879"/>
        <w:gridCol w:w="188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Благодар-ный сельский округ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Саздинс-кий сельский округ</w:t>
            </w:r>
          </w:p>
        </w:tc>
        <w:tc>
          <w:tcPr>
            <w:tcW w:w="1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сельский округ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Курайлинс-кий сельский округ</w:t>
            </w:r>
          </w:p>
        </w:tc>
        <w:tc>
          <w:tcPr>
            <w:tcW w:w="1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Каргалинс-кий сельский округ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113 761,5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51 897,0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86 189,0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127 559,0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170 413,5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41 909,4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36 936,3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51 179,8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10 781,1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11 580,7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7 397,2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16 595,5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11 380,0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