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fd77" w14:textId="509f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городе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23 ноября 2016 года № 114. Зарегистрировано Департаментом юстиции Актюбинской области 28 декабря 2016 года № 5179. Утратило силу решением маслихата города Актобе Актюбинской области от 30 мая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173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маслихата города Актобе Актюбинской области от 25.09.2023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города Актобе Актюбинской области от 20.07.2023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 в городе Актобе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маслихата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В.Гринберг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координации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 114</w:t>
            </w:r>
          </w:p>
        </w:tc>
      </w:tr>
    </w:tbl>
    <w:bookmarkStart w:name="z1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города Актобе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маслихата города Актобе Актюбинской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города Актобе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Актобе,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-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государственное учреждение "Отдел занятости и социальных программ города Актобе";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зарегистрированных и проживающих в городе Актобе.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получателей и установления размеров социальной помощи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к праздничным дням без учета доходов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2 140 000 (два миллиона сто 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230 000 (двести 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лиц, указанных в абзаце пятом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230 000 (двести 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- бывшего Союза ССР) за самоотверженный труд и безупречную воинскую службу в тылу в годы Великой Отечественной войны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участников Великой Отечественной войны, которые не вступали в повторный брак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супруге, не вступившей в повторный брак, военнослужащих, умерших после прохождения воинской службы в Афганистане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получающие государственные социальные пособия, детям с инвалидностью, детям с инвалидностью первой, второй, третьей групп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участия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120 000 (сто двадцать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города Актобе Актюбинской области от 08.02.2024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доходов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больным различными формами туберкулеза, согласно списков государственного коммунального предприятия "Актюбинский областной фтизиопульмонологический центр" государственного учреждения "Управление здравоохранения Актюбинской области" с приложением документов (копии удостоверения личности и номера счета получателя в банке второго уровня) на период амбулаторного лечения в пределах 6 месяцев в году в размере 40 000 (сорок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имеющим социально значимые заболевания (злокачественные новообразования), согласно списков государственного учреждения "Управление здравоохранения Актюбинской области" с указанием сведений получателя о номере счета в банке второго уровня и индивидуальном идентификационном номере на период амбулаторного лечения в пределах 6 месяцев в году в размере 40 000 (сорок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инфицированным вирусом иммунодефицита человека, состоящих на диспансерном учете, согласно списков государственного коммунального предприятия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 с указанием сведений получателя о номере счета в банке второго уровня и индивидуальном идентификационном номере на период амбулаторного лечения в пределах 6 месяцев в году в размере 40 000 (сорок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детей до восемнадцати лет, страдающим онкологическими заболеваниями (злокачественные новообразования), получающие основной курс полихимиотерапии в республиканских центрах и (или) продолжающие поддерживающие курсы химиотерапии по месту жительства, согласно списков государственного учреждения "Управление здравоохранения Актюбинской области" с указанием сведений получателя о номере счета в банке второго уровня и индивидуальном идентификационном номере в пределах 6 месяцев в году в размере 40 000 (сорок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родителям или иным законным представителям детей до восемнадцати лет, инфицированным вирусом иммунодефицита человека, состоящих на диспансерном учете, согласно справки с государственного коммунального предприятия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 ежемесячно в 2 (двух) кратном размере величины прожиточного минимума Актюбинской области.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оказывается получателям, по следующим основаниям: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освобожденным из мест лишения свободы, обратившиеся не позднее трех месяцев с момента освобождения без учета дохода в размере 40 000 (сорок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пострадавшим вследствие стихийного бедствия или пожара, обратившиеся не позднее шести месяцев с момента наступления такой ситуации без учета дохода в размере 300 000 (триста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малообеспеченным семьям (лицам), со среднедушевым доходом семьи (гражданина) не превышающий однократного размера прожиточного минимума в размере не более 100 000 (сто тысяч) тенге.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Социальная помощь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оказывается если они не находятся на полном государственном обеспечении.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отдельным категориям нуждающихся граждан, предоставляется, если среднедушевой доход семьи (гражданина) за предшествовавший на момент обращения квартал не превышает однократного размера прожиточного минимума по Актюбинской области.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праздничным дням оказывается без истребования заявлений от получателей.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города Актобе на текущий финансовый год.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№114</w:t>
            </w:r>
          </w:p>
        </w:tc>
      </w:tr>
    </w:tbl>
    <w:bookmarkStart w:name="z1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города Актобе, признанных утратившими силу</w:t>
      </w:r>
    </w:p>
    <w:bookmarkEnd w:id="25"/>
    <w:bookmarkStart w:name="z1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20 декабря 2013 года № 188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3726, опубликованное 9 января 2014 года и 16 января 2014 года в газетах "Актюбинский вестник" и "Ақтөбе");</w:t>
      </w:r>
    </w:p>
    <w:bookmarkEnd w:id="26"/>
    <w:bookmarkStart w:name="z1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10 июня 2015 года № 336 "О внесении изменений в решение маслихата города Актобе от 20 декабря 2013 года № 188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4405, опубликованное 14 июля 2015 года в газетах "Актюбинский вестник" и "Ақтөбе");</w:t>
      </w:r>
    </w:p>
    <w:bookmarkEnd w:id="27"/>
    <w:bookmarkStart w:name="z1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декабря 2015 года № 395 "О внесении изменений и дополнений в решение маслихата города Актобе от 20 декабря 2013 года № 188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4713, опубликованное 9 февраля 2016 года и 17 февраля 2016 в газетах "Актюбинский вестник" и "Ақтөбе");</w:t>
      </w:r>
    </w:p>
    <w:bookmarkEnd w:id="28"/>
    <w:bookmarkStart w:name="z1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17 февраля 2016 года № 421 "О внесении изменений и дополнений в решение маслихата города Актобе от 20 декабря 2013 года № 188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4793, опубликованное 22 марта 2016 года и 25 марта 2016 в газетах "Актюбинский вестник" и "Ақтөбе");</w:t>
      </w:r>
    </w:p>
    <w:bookmarkEnd w:id="29"/>
    <w:bookmarkStart w:name="z1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27 июля 2016 года № 81 "О внесении изменений в решение маслихата города Актобе от 20 декабря 2013 года № 188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5042, опубликованное 9 сентября 2016 года и 8 сентября 2016 в газетах "Актюбинский вестник" и "Ақтөбе").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