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4844" w14:textId="5604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26 декабря 2016 года № 131. Зарегистрировано Департаментом юстиции Актюбинской области 10 января 2017 года № 5208.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60 957 591,3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28 964 361,0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300 480,8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2 239 278,4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29 453 471,1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76 270 349,7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1 103 549,0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1 103 549,0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-16 416 307,4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16 416 307,4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13 278 052,0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69 841,8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Актобе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15.09.2017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30.10.2017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1, 2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областном бюджете на 2017 - 2019 годы" городу Актобе установлено распределение общей суммы поступлений от налогов в следующих размерах: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28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28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2017 год бюджетные изъятия в областной бюджет в сумме – 2 919 000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2017 - 2019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12 802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28 148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величину прожиточного минимума для исчисления размеров базовых социальных выплат – 24 459 тенге.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2017 год поступление целевых текущих трансфертов из республиканского бюджета,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21 345,0 тысяч тенге –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5 116 тысяч тенге –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42 119,0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153 194,0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226 231,0 тысяч тенге – на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Актобе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городском бюджете на 2017 поступление кредитов и целевых трансфертов на развитие из республиканского бюджета и Национального фонда,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4 498 795,0 тысяч тенге -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10 550 568,0 тысяч тенге - строительство и реконструкция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1 300 000,0 тысяч тенге –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520 049,0 тысяч тенге - формирование или увеличение уставного капитала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города Актобе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городском бюджете на 2017 год поступление целевых текущих трансфертов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2 160 818,0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310 225,0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77 599,0 тысяч тенге – обеспечение доступа общеобразовательных школ к широкополосному Интернету: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13 590 тысяч тенге –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81 886 тысяч тенге –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566 563,0 тысяч тенге –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76 803,0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658,5 тысяч тенге – на проведение энергетического аудита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6 000 тысяч тенге –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1 198 762,3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123 260,0 тысяч тенге – на текущий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205 107,9 тысяч тенге – на освещение улиц в населенных пунктах;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435 378,0 тысяч тенге – на благоустройство и озеленение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функционирование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34 000,0 тысяч тенге – на организацию эксплуатации тепловых сетей,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50 000,0 тысяч тенге –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115 955,0 тысяч тенге – на реализацию мероприятий, направленных на развитие рынка труда,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 и массового предпринимательства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6 119,0 тысяч тенге – на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6 200,0 тысяч тенге – для направления малообеспеченных детей в лагерь "Шапагат";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25 000,0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140 000,0 тысяч тенге -на приобретение учебников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22 100,0 тысяч тенге- на дополнительное образование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583 500,0 тысяч тенге - на организацию внутригородских общественных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144 408,0 тысяч тенге –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51 847,2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53 749,0 тысяч тенге – на дополнительное образование для детей и юношества по спорту.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города Актобе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15.09.2017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городском бюджете на 2017 поступление кредитов и целевых трансфертов на развитие из областного бюджета,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14 522 113,0 тысяч тенге –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1 936 533,4 тысяч тенге –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579 849,0 тысяч тенге –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183 747,7 тысяч тенге –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774 522,7 тысяч тенге – строительство и реконструкция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3 118,2 тысяч тенге – строительство и реконструкция объектов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57 408 тысяч тенге – на 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528 054,1 тысяч тенге – на развитие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Актобе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15.09.2017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Актобе на 2017 год в сумме 330 116,0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города Актобе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городских бюджетных программ, не подлежащих секвестру в процессе исполнения бюджета города Актобе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распределение сумм администраторов бюджетных программ 123 "Аппарат акима района в городе, города районного значения, поселка, села, сельского округа"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распределение сумм трансфертов органам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Г.Дарибаева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60 957 591,3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4 141 520,0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4 141 520,0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5 094 244,0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10 095 573,0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гос-х предприятий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063"/>
        <w:gridCol w:w="1063"/>
        <w:gridCol w:w="5263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76 270 349,7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939 815,5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802 224,7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500 517,1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406 699,0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265 470,6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78 741,3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283 379,3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283 379,3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30 912 093,0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4 806 550,5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4 546 160,2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2 051 661,0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23 884 726,1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12 231 150,7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11 424 701,3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806 449,4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11 486 369,8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11 486 369,8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2 220 816,4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2 220 816,4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113 421,1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1 315 126,2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2 470 869,1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73 316,6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2 220 904,5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2 203 564,5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908 385,5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126 574,7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30 780 211,9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24 474 815,3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23 549 005,2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16 670 713,2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6 757 532,1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895 223,3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824 132,6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1 130 574,7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1 072 634,2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668 608,1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19 514,8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383 140,6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57 940,5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5 174 821,9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5 174 821,9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980 250,3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2 255 864,0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1 938 027,2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981 336,1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724 215,6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64 253,4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114 777,3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4 477 011,4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3 210 037,4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3 210 037,4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670 774,1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2 279 747,3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400 700,5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368 103,5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-16 416 307,4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16 416 307,4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Актобе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36 300 789,0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063"/>
        <w:gridCol w:w="1063"/>
        <w:gridCol w:w="5263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47 630 114,0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537 369,0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414 901,0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18 169 916,0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2 876 277,0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14 581 348,0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12 524 805,0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11 648 158,0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876 647,0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2 221 369,0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2 004 428,0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1 986 036,0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1 211 915,0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19 699 729,0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15 403 679,0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14 247 015,0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13 777 950,0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469 065,0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1 137 551,0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1 079 974,0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2 127 270,0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1 522 054,0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782 787,0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130 217,0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11 415 775,0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33 994 909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8 027 189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8 623 729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17 127 709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13 346 482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13 237 254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2 347 504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2 098 236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4 560 311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4 560 311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2 276 010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городского бюджета, не подлежащих секвестру в процессе исполнения городского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администраторов бюджетных программ 123 "Аппарат акима района в городе, города районного значения, поселка, села, сельского округа"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614"/>
        <w:gridCol w:w="1945"/>
        <w:gridCol w:w="1725"/>
        <w:gridCol w:w="1725"/>
        <w:gridCol w:w="1946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Каргалиский сельский округ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111 856,5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119 221,2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331 438,8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30 756,0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48 970,2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11 439,2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91 229,9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города Актобе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85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