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fd0" w14:textId="7ee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20 декабря 2016 года № 5491. Зарегистрировано Департаментом юстиции Актюбинской области 20 января 2017 года № 5243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акимата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декабря 2015 года № 4785 "О переименовании государственного учреждения "Отдел жилищно-коммунального хозяйства, пассажирского транспорта и автомобильных дорог города Актобе" (зарегистрированное в реестре государственной регистрации нормативных правовых актов за № 4656, опубликованное 31 декабря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декабря 2015 года № 4786 "О создании государственного учреждения "Отдел пассажирского транспорта и автомобильных дорог города Актобе" (зарегистрированное в реестре государственной регистрации нормативных правовых актов за № 4654, опубликованное 31 декабря 2015 года в газетах "Ақтөбе" и "Актюбинской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