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5508" w14:textId="b175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Айтекебийском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Айтекебийского района Актюбинской области от 14 января 2016 года № 292. Зарегистрировано Департаментом юстиции Актюбинской области 02 февраля 2016 года № 4733. Утратило силу решением маслихата Айтекебийского района Актюбинской области от 9 июня 2017 года № 132</w:t>
      </w:r>
    </w:p>
    <w:p>
      <w:pPr>
        <w:spacing w:after="0"/>
        <w:ind w:left="0"/>
        <w:jc w:val="both"/>
      </w:pPr>
      <w:bookmarkStart w:name="z0" w:id="0"/>
      <w:r>
        <w:rPr>
          <w:rFonts w:ascii="Times New Roman"/>
          <w:b w:val="false"/>
          <w:i w:val="false"/>
          <w:color w:val="ff0000"/>
          <w:sz w:val="28"/>
        </w:rPr>
        <w:t xml:space="preserve">
      Сноска. Утратило силу решением маслихата Айтекебийского района Актюбинской области от 09.06.2017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№148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 95-IV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Айтекебийский районный маслихат </w:t>
      </w:r>
      <w:r>
        <w:rPr>
          <w:rFonts w:ascii="Times New Roman"/>
          <w:b/>
          <w:i w:val="false"/>
          <w:color w:val="000000"/>
          <w:sz w:val="28"/>
        </w:rPr>
        <w:t>РЕШИЛ</w:t>
      </w:r>
      <w:r>
        <w:rPr>
          <w:rFonts w:ascii="Times New Roman"/>
          <w:b/>
          <w:i w:val="false"/>
          <w:color w:val="000000"/>
          <w:sz w:val="28"/>
        </w:rPr>
        <w:t>:</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Айтекебийском районе.</w:t>
      </w:r>
    </w:p>
    <w:bookmarkEnd w:id="1"/>
    <w:bookmarkStart w:name="z2"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распространяются на отношения, возникшие с 1 января 2016 года.</w:t>
      </w:r>
    </w:p>
    <w:bookmarkEnd w:id="2"/>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Ж.Камбаров</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 Б.Бисенгалиева</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районного маслихата № 292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14 января 2016 года </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Айтекебийском районе</w:t>
      </w:r>
    </w:p>
    <w:p>
      <w:pPr>
        <w:spacing w:after="0"/>
        <w:ind w:left="0"/>
        <w:jc w:val="both"/>
      </w:pPr>
      <w:r>
        <w:rPr>
          <w:rFonts w:ascii="Times New Roman"/>
          <w:b w:val="false"/>
          <w:i w:val="false"/>
          <w:color w:val="ff0000"/>
          <w:sz w:val="28"/>
        </w:rPr>
        <w:t>
      Сноска. Правила в редакции - решения маслихата Айтекебийского района Актюбинской области от 03.08.2016 № 56 (вводится в действие по истечении десяти календарных дней после дня его первого офицального опубликования).</w:t>
      </w:r>
    </w:p>
    <w:p>
      <w:pPr>
        <w:spacing w:after="0"/>
        <w:ind w:left="0"/>
        <w:jc w:val="both"/>
      </w:pPr>
      <w:r>
        <w:rPr>
          <w:rFonts w:ascii="Times New Roman"/>
          <w:b w:val="false"/>
          <w:i w:val="false"/>
          <w:color w:val="000000"/>
          <w:sz w:val="28"/>
        </w:rPr>
        <w:t xml:space="preserve">
      1..Настоящие Правила оказания социальной помощи, установления размеров и определения перечня отдельных категорий нуждающихся граждан в Айтекебийском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граждан"и определяют порядок оказания социальной помощи, установления размеров и перечня отдельных категорий нуждающихся граждан.</w:t>
      </w:r>
    </w:p>
    <w:bookmarkStart w:name="z5"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Айтекебийское районное отделение Департамента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Актюбинской области (далее – уполномоченная организация);</w:t>
      </w:r>
    </w:p>
    <w:p>
      <w:pPr>
        <w:spacing w:after="0"/>
        <w:ind w:left="0"/>
        <w:jc w:val="both"/>
      </w:pPr>
      <w:r>
        <w:rPr>
          <w:rFonts w:ascii="Times New Roman"/>
          <w:b w:val="false"/>
          <w:i w:val="false"/>
          <w:color w:val="000000"/>
          <w:sz w:val="28"/>
        </w:rPr>
        <w:t>
      1-1)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Айтекебийского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"Айтекебийский районный отдел занятости и социальных программ", финансируемый за счет местного бюджета, осуществляющее оказание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решением маслихата Айтекебийского района Актюбинской области от 29.12.2016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xml:space="preserve">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 по формам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Айтекебийского района Актюбинской области от 29.12.2016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Данные Правила распространяются на лиц, постоянно проживающих в Айтекебийском районе.</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"Айтекебийский районный отдел занятости и социальных программ" в порядке определяемым настоящими Правилами.</w:t>
      </w:r>
    </w:p>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7. Перечень памятных дат и праздничныхдней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семьи – второе воскресенье сентября.</w:t>
      </w:r>
    </w:p>
    <w:p>
      <w:pPr>
        <w:spacing w:after="0"/>
        <w:ind w:left="0"/>
        <w:jc w:val="both"/>
      </w:pPr>
      <w:r>
        <w:rPr>
          <w:rFonts w:ascii="Times New Roman"/>
          <w:b w:val="false"/>
          <w:i w:val="false"/>
          <w:color w:val="000000"/>
          <w:sz w:val="28"/>
        </w:rPr>
        <w:t>
      День инвалидов – второе воскресенье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Start w:name="z6" w:id="4"/>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4"/>
    <w:p>
      <w:pPr>
        <w:spacing w:after="0"/>
        <w:ind w:left="0"/>
        <w:jc w:val="both"/>
      </w:pPr>
      <w:r>
        <w:rPr>
          <w:rFonts w:ascii="Times New Roman"/>
          <w:b w:val="false"/>
          <w:i w:val="false"/>
          <w:color w:val="000000"/>
          <w:sz w:val="28"/>
        </w:rPr>
        <w:t>
      8. Ежемесячная социальная помощь без учета дохода оказывается:</w:t>
      </w:r>
    </w:p>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в месяц;</w:t>
      </w:r>
    </w:p>
    <w:p>
      <w:pPr>
        <w:spacing w:after="0"/>
        <w:ind w:left="0"/>
        <w:jc w:val="both"/>
      </w:pPr>
      <w:r>
        <w:rPr>
          <w:rFonts w:ascii="Times New Roman"/>
          <w:b w:val="false"/>
          <w:i w:val="false"/>
          <w:color w:val="000000"/>
          <w:sz w:val="28"/>
        </w:rPr>
        <w:t>
      2) родителям или законным представителям детей – инвалидов, возмещение затрат на обучение на дому детей инвалидов, на одного ребенка – инвалида, в размере 2 (двух) месячного расчетного показателя, на период обучения, согласно списков, представленных государственным учреждением "Айтекебийский районный отделобразования";</w:t>
      </w:r>
    </w:p>
    <w:p>
      <w:pPr>
        <w:spacing w:after="0"/>
        <w:ind w:left="0"/>
        <w:jc w:val="both"/>
      </w:pPr>
      <w:r>
        <w:rPr>
          <w:rFonts w:ascii="Times New Roman"/>
          <w:b w:val="false"/>
          <w:i w:val="false"/>
          <w:color w:val="000000"/>
          <w:sz w:val="28"/>
        </w:rPr>
        <w:t>
      3) малообеспеченным семьям,получателям государственной адресной социальной помощи и получателям государственного пособия на детей довосемнадцати лет в размере 1(одного) месячного расчетного показателя, согласно списков государственного учреждения "Айтекебийский районный отдел занятости и социальных программ";</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"Айтекебийская центральная районная больница" на праве хозяйственного ведения государственногоучреждения "Управление здравоохранения Актюбинской области", предоставляемых ежемесячно на период амбулаторного лечения, впределах до 6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xml:space="preserve">
      Социальная помощь оказывается указанным лицам, если они не находятся на полном государственном обеспечении. </w:t>
      </w:r>
    </w:p>
    <w:p>
      <w:pPr>
        <w:spacing w:after="0"/>
        <w:ind w:left="0"/>
        <w:jc w:val="both"/>
      </w:pPr>
      <w:r>
        <w:rPr>
          <w:rFonts w:ascii="Times New Roman"/>
          <w:b w:val="false"/>
          <w:i w:val="false"/>
          <w:color w:val="000000"/>
          <w:sz w:val="28"/>
        </w:rPr>
        <w:t>
      9. В зависимости от наступившей жизненной ситуации или полученного ущерба устанавливаются следующие предельные размеры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не более 150 000 (ста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не более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не более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возврата, в размере не более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размере не более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p>
    <w:p>
      <w:pPr>
        <w:spacing w:after="0"/>
        <w:ind w:left="0"/>
        <w:jc w:val="both"/>
      </w:pPr>
      <w:r>
        <w:rPr>
          <w:rFonts w:ascii="Times New Roman"/>
          <w:b w:val="false"/>
          <w:i w:val="false"/>
          <w:color w:val="000000"/>
          <w:sz w:val="28"/>
        </w:rPr>
        <w:t>
      7) многодетным семьям, в размере не более 60 000 (шестидесяти тысяч) тенге;</w:t>
      </w:r>
    </w:p>
    <w:p>
      <w:pPr>
        <w:spacing w:after="0"/>
        <w:ind w:left="0"/>
        <w:jc w:val="both"/>
      </w:pPr>
      <w:r>
        <w:rPr>
          <w:rFonts w:ascii="Times New Roman"/>
          <w:b w:val="false"/>
          <w:i w:val="false"/>
          <w:color w:val="000000"/>
          <w:sz w:val="28"/>
        </w:rPr>
        <w:t>
      8) детям – сиротам, детям, оставшимся без попечения родителей, выпускникам детских домов, в размере не более 60 000 (шестидесяти тысяч) тенге;</w:t>
      </w:r>
    </w:p>
    <w:p>
      <w:pPr>
        <w:spacing w:after="0"/>
        <w:ind w:left="0"/>
        <w:jc w:val="both"/>
      </w:pPr>
      <w:r>
        <w:rPr>
          <w:rFonts w:ascii="Times New Roman"/>
          <w:b w:val="false"/>
          <w:i w:val="false"/>
          <w:color w:val="000000"/>
          <w:sz w:val="28"/>
        </w:rPr>
        <w:t>
      9) малообеспеченным гражданам, в размере не более 60 000 (шестидесяти тысяч) тенге;</w:t>
      </w:r>
    </w:p>
    <w:p>
      <w:pPr>
        <w:spacing w:after="0"/>
        <w:ind w:left="0"/>
        <w:jc w:val="both"/>
      </w:pPr>
      <w:r>
        <w:rPr>
          <w:rFonts w:ascii="Times New Roman"/>
          <w:b w:val="false"/>
          <w:i w:val="false"/>
          <w:color w:val="000000"/>
          <w:sz w:val="28"/>
        </w:rPr>
        <w:t>
      10) гражданам, имеющим онкологические заболевания, инфицированным вирусом иммунодефицита человека и больным различной формой туберкулеза, в размере не более 80 000 (восьмидесяти тысяч) тенге.</w:t>
      </w:r>
    </w:p>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xml:space="preserve">
      3).наличие среднедушевого дохода, не превышающего 1-кратного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w:t>
      </w:r>
    </w:p>
    <w:p>
      <w:pPr>
        <w:spacing w:after="0"/>
        <w:ind w:left="0"/>
        <w:jc w:val="both"/>
      </w:pPr>
      <w:r>
        <w:rPr>
          <w:rFonts w:ascii="Times New Roman"/>
          <w:b w:val="false"/>
          <w:i w:val="false"/>
          <w:color w:val="000000"/>
          <w:sz w:val="28"/>
        </w:rPr>
        <w:t>
      (60 процентов от прожиточного минимума) для предоставления ежемесячной социальной помощи на основе социального контракта.</w:t>
      </w:r>
    </w:p>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p>
      <w:pPr>
        <w:spacing w:after="0"/>
        <w:ind w:left="0"/>
        <w:jc w:val="both"/>
      </w:pPr>
      <w:r>
        <w:rPr>
          <w:rFonts w:ascii="Times New Roman"/>
          <w:b w:val="false"/>
          <w:i w:val="false"/>
          <w:color w:val="000000"/>
          <w:sz w:val="28"/>
        </w:rPr>
        <w:t>
      ко Дню Победы – 9 мая;</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7) инвалидам, получающим государственные социальные пособия ко Дню инвалидов – второе воскресенье октября, в размере 30 000 (тридцати тысяч) тенге.</w:t>
      </w:r>
    </w:p>
    <w:p>
      <w:pPr>
        <w:spacing w:after="0"/>
        <w:ind w:left="0"/>
        <w:jc w:val="both"/>
      </w:pPr>
      <w:r>
        <w:rPr>
          <w:rFonts w:ascii="Times New Roman"/>
          <w:b w:val="false"/>
          <w:i w:val="false"/>
          <w:color w:val="000000"/>
          <w:sz w:val="28"/>
        </w:rPr>
        <w:t>
      8) малообеспеченным семьям из числа получателей государственной адресной социальной помощи, воспитывающим детей до 18 лет, в День семьи – второе воскресенье сентября, в размере 20 000 (двадцати тысяч) тенге;</w:t>
      </w:r>
    </w:p>
    <w:p>
      <w:pPr>
        <w:spacing w:after="0"/>
        <w:ind w:left="0"/>
        <w:jc w:val="both"/>
      </w:pPr>
      <w:r>
        <w:rPr>
          <w:rFonts w:ascii="Times New Roman"/>
          <w:b w:val="false"/>
          <w:i w:val="false"/>
          <w:color w:val="000000"/>
          <w:sz w:val="28"/>
        </w:rPr>
        <w:t xml:space="preserve">
      13..Социальная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15.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p>
    <w:p>
      <w:pPr>
        <w:spacing w:after="0"/>
        <w:ind w:left="0"/>
        <w:jc w:val="both"/>
      </w:pPr>
      <w:r>
        <w:rPr>
          <w:rFonts w:ascii="Times New Roman"/>
          <w:b w:val="false"/>
          <w:i w:val="false"/>
          <w:color w:val="000000"/>
          <w:sz w:val="28"/>
        </w:rPr>
        <w:t>
      Размер ОДП пересчитывается в случае изменения состава семьи, а также прекращения выплаты государственной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государственной адресной социальной помощи, не подтверждают доходы, ОДП назначается с учетом доходов, представленных для назначения государственной адресной социальной помощи).</w:t>
      </w:r>
    </w:p>
    <w:bookmarkStart w:name="z7" w:id="5"/>
    <w:p>
      <w:pPr>
        <w:spacing w:after="0"/>
        <w:ind w:left="0"/>
        <w:jc w:val="left"/>
      </w:pPr>
      <w:r>
        <w:rPr>
          <w:rFonts w:ascii="Times New Roman"/>
          <w:b/>
          <w:i w:val="false"/>
          <w:color w:val="000000"/>
        </w:rPr>
        <w:t xml:space="preserve"> 3.Порядок оказания социальной помощи</w:t>
      </w:r>
    </w:p>
    <w:bookmarkEnd w:id="5"/>
    <w:p>
      <w:pPr>
        <w:spacing w:after="0"/>
        <w:ind w:left="0"/>
        <w:jc w:val="both"/>
      </w:pPr>
      <w:r>
        <w:rPr>
          <w:rFonts w:ascii="Times New Roman"/>
          <w:b w:val="false"/>
          <w:i w:val="false"/>
          <w:color w:val="000000"/>
          <w:sz w:val="28"/>
        </w:rPr>
        <w:t xml:space="preserve">
      16. Социальная помощь к памятным датам и праздничным дням оказывается по списку, утверждаемым МИО по представлению уполномоченного органа района, </w:t>
      </w:r>
    </w:p>
    <w:p>
      <w:pPr>
        <w:spacing w:after="0"/>
        <w:ind w:left="0"/>
        <w:jc w:val="both"/>
      </w:pPr>
      <w:r>
        <w:rPr>
          <w:rFonts w:ascii="Times New Roman"/>
          <w:b w:val="false"/>
          <w:i w:val="false"/>
          <w:color w:val="000000"/>
          <w:sz w:val="28"/>
        </w:rPr>
        <w:t>
      осуществляющего назначение и выплату социальной помощи либо уполномоченной организацией без истребования заявлений от получателей.</w:t>
      </w:r>
    </w:p>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17.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решением маслихата Айтекебийского района Актюбинской области от 29.12.2016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Ежемесячная социальная помощь лицам, указанным в подпунктах1), 4) пункта 8 настоящих Правил оказывается без истребования заявлений от получателей, лицам указанным в подпункте 2) пункта 8 обратившиеся заявители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социальный статус заявителя;      </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4) справка, подтверждающая обучение ребенка-инвалида на дому (для детей-инвалидов);</w:t>
      </w:r>
    </w:p>
    <w:p>
      <w:pPr>
        <w:spacing w:after="0"/>
        <w:ind w:left="0"/>
        <w:jc w:val="both"/>
      </w:pPr>
      <w:r>
        <w:rPr>
          <w:rFonts w:ascii="Times New Roman"/>
          <w:b w:val="false"/>
          <w:i w:val="false"/>
          <w:color w:val="000000"/>
          <w:sz w:val="28"/>
        </w:rPr>
        <w:t>
      5) заключение психолого-медико-педагогической консультации (для детей-инвалидов);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решением маслихата Айтекебийского района Актюбинской области от 29.12.2016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20.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p>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p>
    <w:p>
      <w:pPr>
        <w:spacing w:after="0"/>
        <w:ind w:left="0"/>
        <w:jc w:val="both"/>
      </w:pPr>
      <w:r>
        <w:rPr>
          <w:rFonts w:ascii="Times New Roman"/>
          <w:b w:val="false"/>
          <w:i w:val="false"/>
          <w:color w:val="000000"/>
          <w:sz w:val="28"/>
        </w:rPr>
        <w:t>
      2) виды предоставляемых мер по социальной адаптации;</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и заполняется анкета о семейном и материальном положении заявителя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приложением следующих документов:</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4).документ, подтверждающий установление опеки (попечительства) над членом семьи (при необходимости);</w:t>
      </w:r>
    </w:p>
    <w:p>
      <w:pPr>
        <w:spacing w:after="0"/>
        <w:ind w:left="0"/>
        <w:jc w:val="both"/>
      </w:pPr>
      <w:r>
        <w:rPr>
          <w:rFonts w:ascii="Times New Roman"/>
          <w:b w:val="false"/>
          <w:i w:val="false"/>
          <w:color w:val="000000"/>
          <w:sz w:val="28"/>
        </w:rPr>
        <w:t>
      5) документ, подтверждающий регистрацию по постоянному месту жительства, или адресная справка;</w:t>
      </w:r>
    </w:p>
    <w:p>
      <w:pPr>
        <w:spacing w:after="0"/>
        <w:ind w:left="0"/>
        <w:jc w:val="both"/>
      </w:pP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7) сведения о доходах лица (членов семьи);</w:t>
      </w:r>
    </w:p>
    <w:p>
      <w:pPr>
        <w:spacing w:after="0"/>
        <w:ind w:left="0"/>
        <w:jc w:val="both"/>
      </w:pPr>
      <w:r>
        <w:rPr>
          <w:rFonts w:ascii="Times New Roman"/>
          <w:b w:val="false"/>
          <w:i w:val="false"/>
          <w:color w:val="000000"/>
          <w:sz w:val="28"/>
        </w:rPr>
        <w:t>
      21.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25.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xml:space="preserve">
      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28.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по формам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30.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Айтекебийского района, порога для оказания социальной помощи.</w:t>
      </w:r>
    </w:p>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8" w:id="6"/>
    <w:p>
      <w:pPr>
        <w:spacing w:after="0"/>
        <w:ind w:left="0"/>
        <w:jc w:val="left"/>
      </w:pPr>
      <w:r>
        <w:rPr>
          <w:rFonts w:ascii="Times New Roman"/>
          <w:b/>
          <w:i w:val="false"/>
          <w:color w:val="000000"/>
        </w:rPr>
        <w:t xml:space="preserve"> 4. Заключение социального контракта активизации семьи</w:t>
      </w:r>
    </w:p>
    <w:bookmarkEnd w:id="6"/>
    <w:p>
      <w:pPr>
        <w:spacing w:after="0"/>
        <w:ind w:left="0"/>
        <w:jc w:val="both"/>
      </w:pPr>
      <w:r>
        <w:rPr>
          <w:rFonts w:ascii="Times New Roman"/>
          <w:b w:val="false"/>
          <w:i w:val="false"/>
          <w:color w:val="000000"/>
          <w:sz w:val="28"/>
        </w:rPr>
        <w:t>
      33.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w:t>
      </w:r>
    </w:p>
    <w:p>
      <w:pPr>
        <w:spacing w:after="0"/>
        <w:ind w:left="0"/>
        <w:jc w:val="both"/>
      </w:pP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пунктом 35 настоящих Правил,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p>
    <w:p>
      <w:pPr>
        <w:spacing w:after="0"/>
        <w:ind w:left="0"/>
        <w:jc w:val="both"/>
      </w:pPr>
      <w:r>
        <w:rPr>
          <w:rFonts w:ascii="Times New Roman"/>
          <w:b w:val="false"/>
          <w:i w:val="false"/>
          <w:color w:val="000000"/>
          <w:sz w:val="28"/>
        </w:rPr>
        <w:t>
      34.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2) прохождение профессиональной подготовки, переподготовки, повышенияквалификации;</w:t>
      </w:r>
    </w:p>
    <w:p>
      <w:pPr>
        <w:spacing w:after="0"/>
        <w:ind w:left="0"/>
        <w:jc w:val="both"/>
      </w:pP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4)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p>
    <w:p>
      <w:pPr>
        <w:spacing w:after="0"/>
        <w:ind w:left="0"/>
        <w:jc w:val="both"/>
      </w:pPr>
      <w:r>
        <w:rPr>
          <w:rFonts w:ascii="Times New Roman"/>
          <w:b w:val="false"/>
          <w:i w:val="false"/>
          <w:color w:val="000000"/>
          <w:sz w:val="28"/>
        </w:rPr>
        <w:t>
      6) добровольное лечение при наличии социально-значимых заболеваний (алкоголизм, наркомания, туберкулез);</w:t>
      </w:r>
    </w:p>
    <w:p>
      <w:pPr>
        <w:spacing w:after="0"/>
        <w:ind w:left="0"/>
        <w:jc w:val="both"/>
      </w:pPr>
      <w:r>
        <w:rPr>
          <w:rFonts w:ascii="Times New Roman"/>
          <w:b w:val="false"/>
          <w:i w:val="false"/>
          <w:color w:val="000000"/>
          <w:sz w:val="28"/>
        </w:rPr>
        <w:t>
      7)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35.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семи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p>
    <w:p>
      <w:pPr>
        <w:spacing w:after="0"/>
        <w:ind w:left="0"/>
        <w:jc w:val="both"/>
      </w:pPr>
      <w:r>
        <w:rPr>
          <w:rFonts w:ascii="Times New Roman"/>
          <w:b w:val="false"/>
          <w:i w:val="false"/>
          <w:color w:val="000000"/>
          <w:sz w:val="28"/>
        </w:rPr>
        <w:t>
      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p>
    <w:p>
      <w:pPr>
        <w:spacing w:after="0"/>
        <w:ind w:left="0"/>
        <w:jc w:val="both"/>
      </w:pPr>
      <w:r>
        <w:rPr>
          <w:rFonts w:ascii="Times New Roman"/>
          <w:b w:val="false"/>
          <w:i w:val="false"/>
          <w:color w:val="000000"/>
          <w:sz w:val="28"/>
        </w:rPr>
        <w:t>
      38.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39.Уполномоченный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Start w:name="z9" w:id="7"/>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7"/>
    <w:p>
      <w:pPr>
        <w:spacing w:after="0"/>
        <w:ind w:left="0"/>
        <w:jc w:val="both"/>
      </w:pPr>
      <w:r>
        <w:rPr>
          <w:rFonts w:ascii="Times New Roman"/>
          <w:b w:val="false"/>
          <w:i w:val="false"/>
          <w:color w:val="000000"/>
          <w:sz w:val="28"/>
        </w:rPr>
        <w:t>
      40.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Айтекебийского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41.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Start w:name="z10" w:id="8"/>
    <w:p>
      <w:pPr>
        <w:spacing w:after="0"/>
        <w:ind w:left="0"/>
        <w:jc w:val="left"/>
      </w:pPr>
      <w:r>
        <w:rPr>
          <w:rFonts w:ascii="Times New Roman"/>
          <w:b/>
          <w:i w:val="false"/>
          <w:color w:val="000000"/>
        </w:rPr>
        <w:t xml:space="preserve"> 6. Заключительное положение</w:t>
      </w:r>
    </w:p>
    <w:bookmarkEnd w:id="8"/>
    <w:p>
      <w:pPr>
        <w:spacing w:after="0"/>
        <w:ind w:left="0"/>
        <w:jc w:val="both"/>
      </w:pPr>
      <w:r>
        <w:rPr>
          <w:rFonts w:ascii="Times New Roman"/>
          <w:b w:val="false"/>
          <w:i w:val="false"/>
          <w:color w:val="000000"/>
          <w:sz w:val="28"/>
        </w:rPr>
        <w:t>
      42.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 – собес" или автоматизированной информационной системой "Социальная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Регистрационный номер семьи _________</w:t>
      </w:r>
    </w:p>
    <w:p>
      <w:pPr>
        <w:spacing w:after="0"/>
        <w:ind w:left="0"/>
        <w:jc w:val="both"/>
      </w:pPr>
      <w:r>
        <w:rPr>
          <w:rFonts w:ascii="Times New Roman"/>
          <w:b w:val="false"/>
          <w:i w:val="false"/>
          <w:color w:val="000000"/>
          <w:sz w:val="28"/>
        </w:rPr>
        <w:t>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____________________________</w:t>
      </w:r>
      <w:r>
        <w:br/>
      </w:r>
      <w:r>
        <w:rPr>
          <w:rFonts w:ascii="Times New Roman"/>
          <w:b w:val="false"/>
          <w:i w:val="false"/>
          <w:color w:val="000000"/>
          <w:sz w:val="28"/>
        </w:rPr>
        <w:t xml:space="preserve"> (фамилия, имя, отчество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213"/>
        <w:gridCol w:w="4676"/>
        <w:gridCol w:w="2830"/>
        <w:gridCol w:w="1599"/>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должностного лица органа, уполномоченного заверять сведения о составе семьи ________________________________________________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Лист собеседования для участия в обусловленной денежной помощи</w:t>
      </w:r>
    </w:p>
    <w:p>
      <w:pPr>
        <w:spacing w:after="0"/>
        <w:ind w:left="0"/>
        <w:jc w:val="both"/>
      </w:pPr>
      <w:r>
        <w:rPr>
          <w:rFonts w:ascii="Times New Roman"/>
          <w:b w:val="false"/>
          <w:i w:val="false"/>
          <w:color w:val="000000"/>
          <w:sz w:val="28"/>
        </w:rPr>
        <w:t>
      Фамилия, имя, отчество заявителя_______________________________________________________________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специалиста отдела занятости и социальных программ _____________________________________________________________________________ </w:t>
      </w:r>
    </w:p>
    <w:p>
      <w:pPr>
        <w:spacing w:after="0"/>
        <w:ind w:left="0"/>
        <w:jc w:val="both"/>
      </w:pPr>
      <w:r>
        <w:rPr>
          <w:rFonts w:ascii="Times New Roman"/>
          <w:b w:val="false"/>
          <w:i w:val="false"/>
          <w:color w:val="000000"/>
          <w:sz w:val="28"/>
        </w:rPr>
        <w:t xml:space="preserve">
      Дата обращения за обусловленной денежной помощью на основе социального контракта активизации семьи ____________________________________________________________ </w:t>
      </w:r>
    </w:p>
    <w:p>
      <w:pPr>
        <w:spacing w:after="0"/>
        <w:ind w:left="0"/>
        <w:jc w:val="both"/>
      </w:pPr>
      <w:r>
        <w:rPr>
          <w:rFonts w:ascii="Times New Roman"/>
          <w:b w:val="false"/>
          <w:i w:val="false"/>
          <w:color w:val="000000"/>
          <w:sz w:val="28"/>
        </w:rPr>
        <w:t xml:space="preserve">
      Характеристика семьи (одиноко проживающего гражданина):_________________________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xml:space="preserve">
      Заявитель: _____________________________________________________________________________ </w:t>
      </w:r>
    </w:p>
    <w:p>
      <w:pPr>
        <w:spacing w:after="0"/>
        <w:ind w:left="0"/>
        <w:jc w:val="both"/>
      </w:pPr>
      <w:r>
        <w:rPr>
          <w:rFonts w:ascii="Times New Roman"/>
          <w:b w:val="false"/>
          <w:i w:val="false"/>
          <w:color w:val="000000"/>
          <w:sz w:val="28"/>
        </w:rPr>
        <w:t xml:space="preserve">
      Супруг (супруга):_____________________________________________________________________ </w:t>
      </w:r>
    </w:p>
    <w:p>
      <w:pPr>
        <w:spacing w:after="0"/>
        <w:ind w:left="0"/>
        <w:jc w:val="both"/>
      </w:pPr>
      <w:r>
        <w:rPr>
          <w:rFonts w:ascii="Times New Roman"/>
          <w:b w:val="false"/>
          <w:i w:val="false"/>
          <w:color w:val="000000"/>
          <w:sz w:val="28"/>
        </w:rPr>
        <w:t xml:space="preserve">
      Другие взрослые члены семьи: _____________________________________________________________________________ </w:t>
      </w:r>
    </w:p>
    <w:p>
      <w:pPr>
        <w:spacing w:after="0"/>
        <w:ind w:left="0"/>
        <w:jc w:val="both"/>
      </w:pPr>
      <w:r>
        <w:rPr>
          <w:rFonts w:ascii="Times New Roman"/>
          <w:b w:val="false"/>
          <w:i w:val="false"/>
          <w:color w:val="000000"/>
          <w:sz w:val="28"/>
        </w:rPr>
        <w:t xml:space="preserve">
      Отношения между членами семьи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Сложности в семье________________________________________________________________________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Проблемы (трудности на сегодняшний день) 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Желания семьи (одиноко проживающего гражданина( ки) 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Другое__________________________________________________________________________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p>
    <w:p>
      <w:pPr>
        <w:spacing w:after="0"/>
        <w:ind w:left="0"/>
        <w:jc w:val="both"/>
      </w:pPr>
      <w:r>
        <w:rPr>
          <w:rFonts w:ascii="Times New Roman"/>
          <w:b w:val="false"/>
          <w:i w:val="false"/>
          <w:color w:val="000000"/>
          <w:sz w:val="28"/>
        </w:rPr>
        <w:t>
      ___________________ (подпись) _________________ (подпись)</w:t>
      </w:r>
    </w:p>
    <w:p>
      <w:pPr>
        <w:spacing w:after="0"/>
        <w:ind w:left="0"/>
        <w:jc w:val="both"/>
      </w:pPr>
      <w:r>
        <w:rPr>
          <w:rFonts w:ascii="Times New Roman"/>
          <w:b w:val="false"/>
          <w:i w:val="false"/>
          <w:color w:val="000000"/>
          <w:sz w:val="28"/>
        </w:rPr>
        <w:t>
      ___________________(дата) _________________(дата)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xml:space="preserve">
      Анкета </w:t>
      </w:r>
    </w:p>
    <w:p>
      <w:pPr>
        <w:spacing w:after="0"/>
        <w:ind w:left="0"/>
        <w:jc w:val="both"/>
      </w:pPr>
      <w:r>
        <w:rPr>
          <w:rFonts w:ascii="Times New Roman"/>
          <w:b w:val="false"/>
          <w:i w:val="false"/>
          <w:color w:val="000000"/>
          <w:sz w:val="28"/>
        </w:rPr>
        <w:t xml:space="preserve">
      о семейном и материальном положениизаявителя для участия в обусловленной </w:t>
      </w:r>
    </w:p>
    <w:p>
      <w:pPr>
        <w:spacing w:after="0"/>
        <w:ind w:left="0"/>
        <w:jc w:val="both"/>
      </w:pPr>
      <w:r>
        <w:rPr>
          <w:rFonts w:ascii="Times New Roman"/>
          <w:b w:val="false"/>
          <w:i w:val="false"/>
          <w:color w:val="000000"/>
          <w:sz w:val="28"/>
        </w:rPr>
        <w:t>
      денежной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13"/>
        <w:gridCol w:w="569"/>
        <w:gridCol w:w="81"/>
        <w:gridCol w:w="651"/>
        <w:gridCol w:w="4192"/>
        <w:gridCol w:w="2423"/>
        <w:gridCol w:w="33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915"/>
        <w:gridCol w:w="4305"/>
        <w:gridCol w:w="1313"/>
        <w:gridCol w:w="718"/>
        <w:gridCol w:w="1513"/>
        <w:gridCol w:w="584"/>
        <w:gridCol w:w="849"/>
        <w:gridCol w:w="7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 и членов семьи</w:t>
            </w:r>
          </w:p>
        </w:tc>
        <w:tc>
          <w:tcPr>
            <w:tcW w:w="4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трудо-войдея-тельнос-ти</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Жилищно-бытовые условия семьи:</w:t>
      </w:r>
    </w:p>
    <w:p>
      <w:pPr>
        <w:spacing w:after="0"/>
        <w:ind w:left="0"/>
        <w:jc w:val="both"/>
      </w:pPr>
      <w:r>
        <w:rPr>
          <w:rFonts w:ascii="Times New Roman"/>
          <w:b w:val="false"/>
          <w:i w:val="false"/>
          <w:color w:val="000000"/>
          <w:sz w:val="28"/>
        </w:rPr>
        <w:t>
      жилая площадь: __________ кв. м; форма собственности: ___________________________;</w:t>
      </w:r>
    </w:p>
    <w:p>
      <w:pPr>
        <w:spacing w:after="0"/>
        <w:ind w:left="0"/>
        <w:jc w:val="both"/>
      </w:pPr>
      <w:r>
        <w:rPr>
          <w:rFonts w:ascii="Times New Roman"/>
          <w:b w:val="false"/>
          <w:i w:val="false"/>
          <w:color w:val="000000"/>
          <w:sz w:val="28"/>
        </w:rPr>
        <w:t>
      число комнат без кухни, кладовых и коридора_______;</w:t>
      </w:r>
    </w:p>
    <w:p>
      <w:pPr>
        <w:spacing w:after="0"/>
        <w:ind w:left="0"/>
        <w:jc w:val="both"/>
      </w:pPr>
      <w:r>
        <w:rPr>
          <w:rFonts w:ascii="Times New Roman"/>
          <w:b w:val="false"/>
          <w:i w:val="false"/>
          <w:color w:val="000000"/>
          <w:sz w:val="28"/>
        </w:rPr>
        <w:t xml:space="preserve">
      качество жилища (в нормальном состоянии, ветхий, аварийный, без ремонта) </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благоустройство жилища (водопровод, туалет, канализация, отопление, газ, ванна, лифт,</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8961"/>
        <w:gridCol w:w="1272"/>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заявитель________________________________________________________________________</w:t>
      </w:r>
    </w:p>
    <w:p>
      <w:pPr>
        <w:spacing w:after="0"/>
        <w:ind w:left="0"/>
        <w:jc w:val="both"/>
      </w:pPr>
      <w:r>
        <w:rPr>
          <w:rFonts w:ascii="Times New Roman"/>
          <w:b w:val="false"/>
          <w:i w:val="false"/>
          <w:color w:val="000000"/>
          <w:sz w:val="28"/>
        </w:rPr>
        <w:t>
      супруг (супруга)__________________________________________________________________</w:t>
      </w:r>
    </w:p>
    <w:p>
      <w:pPr>
        <w:spacing w:after="0"/>
        <w:ind w:left="0"/>
        <w:jc w:val="both"/>
      </w:pPr>
      <w:r>
        <w:rPr>
          <w:rFonts w:ascii="Times New Roman"/>
          <w:b w:val="false"/>
          <w:i w:val="false"/>
          <w:color w:val="000000"/>
          <w:sz w:val="28"/>
        </w:rPr>
        <w:t>
      дети____________________________________________________________________________</w:t>
      </w:r>
    </w:p>
    <w:p>
      <w:pPr>
        <w:spacing w:after="0"/>
        <w:ind w:left="0"/>
        <w:jc w:val="both"/>
      </w:pPr>
      <w:r>
        <w:rPr>
          <w:rFonts w:ascii="Times New Roman"/>
          <w:b w:val="false"/>
          <w:i w:val="false"/>
          <w:color w:val="000000"/>
          <w:sz w:val="28"/>
        </w:rPr>
        <w:t>
      другиеродственники______________________________________________________________</w:t>
      </w:r>
    </w:p>
    <w:p>
      <w:pPr>
        <w:spacing w:after="0"/>
        <w:ind w:left="0"/>
        <w:jc w:val="both"/>
      </w:pPr>
      <w:r>
        <w:rPr>
          <w:rFonts w:ascii="Times New Roman"/>
          <w:b w:val="false"/>
          <w:i w:val="false"/>
          <w:color w:val="000000"/>
          <w:sz w:val="28"/>
        </w:rPr>
        <w:t>
      Получение ребенком-инвалидом до 16 лет специальных социальных услуг:</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Ваша оценка материального положения семьи:</w:t>
      </w:r>
    </w:p>
    <w:p>
      <w:pPr>
        <w:spacing w:after="0"/>
        <w:ind w:left="0"/>
        <w:jc w:val="both"/>
      </w:pPr>
      <w:r>
        <w:rPr>
          <w:rFonts w:ascii="Times New Roman"/>
          <w:b w:val="false"/>
          <w:i w:val="false"/>
          <w:color w:val="000000"/>
          <w:sz w:val="28"/>
        </w:rPr>
        <w:t>
      не хватает даже на питание</w:t>
      </w:r>
    </w:p>
    <w:p>
      <w:pPr>
        <w:spacing w:after="0"/>
        <w:ind w:left="0"/>
        <w:jc w:val="both"/>
      </w:pPr>
      <w:r>
        <w:rPr>
          <w:rFonts w:ascii="Times New Roman"/>
          <w:b w:val="false"/>
          <w:i w:val="false"/>
          <w:color w:val="000000"/>
          <w:sz w:val="28"/>
        </w:rPr>
        <w:t>
      хватает только на питание</w:t>
      </w:r>
    </w:p>
    <w:p>
      <w:pPr>
        <w:spacing w:after="0"/>
        <w:ind w:left="0"/>
        <w:jc w:val="both"/>
      </w:pPr>
      <w:r>
        <w:rPr>
          <w:rFonts w:ascii="Times New Roman"/>
          <w:b w:val="false"/>
          <w:i w:val="false"/>
          <w:color w:val="000000"/>
          <w:sz w:val="28"/>
        </w:rPr>
        <w:t>
      хватает только на питание и предметы первой необходимости</w:t>
      </w:r>
    </w:p>
    <w:p>
      <w:pPr>
        <w:spacing w:after="0"/>
        <w:ind w:left="0"/>
        <w:jc w:val="both"/>
      </w:pPr>
      <w:r>
        <w:rPr>
          <w:rFonts w:ascii="Times New Roman"/>
          <w:b w:val="false"/>
          <w:i w:val="false"/>
          <w:color w:val="000000"/>
          <w:sz w:val="28"/>
        </w:rPr>
        <w:t>
      нет возможности обеспечивать детей одеждой, обувью и школьными принадлежностями</w:t>
      </w:r>
    </w:p>
    <w:p>
      <w:pPr>
        <w:spacing w:after="0"/>
        <w:ind w:left="0"/>
        <w:jc w:val="both"/>
      </w:pP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 каких государственных мерах содействия занятости Вы можете принять участие:</w:t>
      </w:r>
    </w:p>
    <w:p>
      <w:pPr>
        <w:spacing w:after="0"/>
        <w:ind w:left="0"/>
        <w:jc w:val="both"/>
      </w:pPr>
      <w:r>
        <w:rPr>
          <w:rFonts w:ascii="Times New Roman"/>
          <w:b w:val="false"/>
          <w:i w:val="false"/>
          <w:color w:val="000000"/>
          <w:sz w:val="28"/>
        </w:rPr>
        <w:t>
      трудоустройство на имеющие вакансии;</w:t>
      </w:r>
    </w:p>
    <w:p>
      <w:pPr>
        <w:spacing w:after="0"/>
        <w:ind w:left="0"/>
        <w:jc w:val="both"/>
      </w:pPr>
      <w:r>
        <w:rPr>
          <w:rFonts w:ascii="Times New Roman"/>
          <w:b w:val="false"/>
          <w:i w:val="false"/>
          <w:color w:val="000000"/>
          <w:sz w:val="28"/>
        </w:rPr>
        <w:t>
      трудоустройство на рабочие места в рамках реализуемых инфраструктурных проектов;</w:t>
      </w:r>
    </w:p>
    <w:p>
      <w:pPr>
        <w:spacing w:after="0"/>
        <w:ind w:left="0"/>
        <w:jc w:val="both"/>
      </w:pPr>
      <w:r>
        <w:rPr>
          <w:rFonts w:ascii="Times New Roman"/>
          <w:b w:val="false"/>
          <w:i w:val="false"/>
          <w:color w:val="000000"/>
          <w:sz w:val="28"/>
        </w:rPr>
        <w:t>
      микрокредитование;</w:t>
      </w:r>
    </w:p>
    <w:p>
      <w:pPr>
        <w:spacing w:after="0"/>
        <w:ind w:left="0"/>
        <w:jc w:val="both"/>
      </w:pPr>
      <w:r>
        <w:rPr>
          <w:rFonts w:ascii="Times New Roman"/>
          <w:b w:val="false"/>
          <w:i w:val="false"/>
          <w:color w:val="000000"/>
          <w:sz w:val="28"/>
        </w:rPr>
        <w:t>
      профобучение (подготовка, переподготовка, повышение квалификации);</w:t>
      </w:r>
    </w:p>
    <w:p>
      <w:pPr>
        <w:spacing w:after="0"/>
        <w:ind w:left="0"/>
        <w:jc w:val="both"/>
      </w:pPr>
      <w:r>
        <w:rPr>
          <w:rFonts w:ascii="Times New Roman"/>
          <w:b w:val="false"/>
          <w:i w:val="false"/>
          <w:color w:val="000000"/>
          <w:sz w:val="28"/>
        </w:rPr>
        <w:t>
      трудоустройство на социальное рабочее место;</w:t>
      </w:r>
    </w:p>
    <w:p>
      <w:pPr>
        <w:spacing w:after="0"/>
        <w:ind w:left="0"/>
        <w:jc w:val="both"/>
      </w:pPr>
      <w:r>
        <w:rPr>
          <w:rFonts w:ascii="Times New Roman"/>
          <w:b w:val="false"/>
          <w:i w:val="false"/>
          <w:color w:val="000000"/>
          <w:sz w:val="28"/>
        </w:rPr>
        <w:t>
      участие в "Молодежной практике";</w:t>
      </w:r>
    </w:p>
    <w:p>
      <w:pPr>
        <w:spacing w:after="0"/>
        <w:ind w:left="0"/>
        <w:jc w:val="both"/>
      </w:pPr>
      <w:r>
        <w:rPr>
          <w:rFonts w:ascii="Times New Roman"/>
          <w:b w:val="false"/>
          <w:i w:val="false"/>
          <w:color w:val="000000"/>
          <w:sz w:val="28"/>
        </w:rPr>
        <w:t>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                  _________________________            __________</w:t>
      </w:r>
    </w:p>
    <w:p>
      <w:pPr>
        <w:spacing w:after="0"/>
        <w:ind w:left="0"/>
        <w:jc w:val="both"/>
      </w:pPr>
      <w:r>
        <w:rPr>
          <w:rFonts w:ascii="Times New Roman"/>
          <w:b w:val="false"/>
          <w:i w:val="false"/>
          <w:color w:val="000000"/>
          <w:sz w:val="28"/>
        </w:rPr>
        <w:t>
       (дата)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обследования участковой комиссией материального </w:t>
      </w:r>
    </w:p>
    <w:p>
      <w:pPr>
        <w:spacing w:after="0"/>
        <w:ind w:left="0"/>
        <w:jc w:val="both"/>
      </w:pPr>
      <w:r>
        <w:rPr>
          <w:rFonts w:ascii="Times New Roman"/>
          <w:b w:val="false"/>
          <w:i w:val="false"/>
          <w:color w:val="000000"/>
          <w:sz w:val="28"/>
        </w:rPr>
        <w:t>
       положения заявителя при наступлении трудной жизненной ситуации</w:t>
      </w:r>
    </w:p>
    <w:p>
      <w:pPr>
        <w:spacing w:after="0"/>
        <w:ind w:left="0"/>
        <w:jc w:val="both"/>
      </w:pPr>
      <w:r>
        <w:rPr>
          <w:rFonts w:ascii="Times New Roman"/>
          <w:b w:val="false"/>
          <w:i w:val="false"/>
          <w:color w:val="000000"/>
          <w:sz w:val="28"/>
        </w:rPr>
        <w:t xml:space="preserve">
      от "___" ________ 20__ г. _______________________________________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Фамилия, имя, отчество заявителя ____________________________________________________________</w:t>
      </w:r>
    </w:p>
    <w:p>
      <w:pPr>
        <w:spacing w:after="0"/>
        <w:ind w:left="0"/>
        <w:jc w:val="both"/>
      </w:pPr>
      <w:r>
        <w:rPr>
          <w:rFonts w:ascii="Times New Roman"/>
          <w:b w:val="false"/>
          <w:i w:val="false"/>
          <w:color w:val="000000"/>
          <w:sz w:val="28"/>
        </w:rPr>
        <w:t xml:space="preserve">
      Адрес места жительства ____________________________________________________________ </w:t>
      </w:r>
    </w:p>
    <w:p>
      <w:pPr>
        <w:spacing w:after="0"/>
        <w:ind w:left="0"/>
        <w:jc w:val="both"/>
      </w:pPr>
      <w:r>
        <w:rPr>
          <w:rFonts w:ascii="Times New Roman"/>
          <w:b w:val="false"/>
          <w:i w:val="false"/>
          <w:color w:val="000000"/>
          <w:sz w:val="28"/>
        </w:rPr>
        <w:t>
      Дата и место рождения ____________________________________________________________</w:t>
      </w:r>
    </w:p>
    <w:p>
      <w:pPr>
        <w:spacing w:after="0"/>
        <w:ind w:left="0"/>
        <w:jc w:val="both"/>
      </w:pPr>
      <w:r>
        <w:rPr>
          <w:rFonts w:ascii="Times New Roman"/>
          <w:b w:val="false"/>
          <w:i w:val="false"/>
          <w:color w:val="000000"/>
          <w:sz w:val="28"/>
        </w:rPr>
        <w:t>
      Место работы, должность ____________________________________________________________</w:t>
      </w:r>
    </w:p>
    <w:p>
      <w:pPr>
        <w:spacing w:after="0"/>
        <w:ind w:left="0"/>
        <w:jc w:val="both"/>
      </w:pPr>
      <w:r>
        <w:rPr>
          <w:rFonts w:ascii="Times New Roman"/>
          <w:b w:val="false"/>
          <w:i w:val="false"/>
          <w:color w:val="000000"/>
          <w:sz w:val="28"/>
        </w:rPr>
        <w:t>
      Среднемесячный доход гражданина ____________________________________________________________</w:t>
      </w:r>
    </w:p>
    <w:p>
      <w:pPr>
        <w:spacing w:after="0"/>
        <w:ind w:left="0"/>
        <w:jc w:val="both"/>
      </w:pPr>
      <w:r>
        <w:rPr>
          <w:rFonts w:ascii="Times New Roman"/>
          <w:b w:val="false"/>
          <w:i w:val="false"/>
          <w:color w:val="000000"/>
          <w:sz w:val="28"/>
        </w:rPr>
        <w:t>
      Среднедушевой доход семьи ____________________________________________________________</w:t>
      </w:r>
    </w:p>
    <w:p>
      <w:pPr>
        <w:spacing w:after="0"/>
        <w:ind w:left="0"/>
        <w:jc w:val="both"/>
      </w:pPr>
      <w:r>
        <w:rPr>
          <w:rFonts w:ascii="Times New Roman"/>
          <w:b w:val="false"/>
          <w:i w:val="false"/>
          <w:color w:val="000000"/>
          <w:sz w:val="28"/>
        </w:rPr>
        <w:t xml:space="preserve">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763"/>
        <w:gridCol w:w="249"/>
        <w:gridCol w:w="921"/>
        <w:gridCol w:w="921"/>
        <w:gridCol w:w="921"/>
        <w:gridCol w:w="1970"/>
        <w:gridCol w:w="921"/>
        <w:gridCol w:w="922"/>
        <w:gridCol w:w="1867"/>
        <w:gridCol w:w="1342"/>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r>
              <w:br/>
            </w:r>
            <w:r>
              <w:rPr>
                <w:rFonts w:ascii="Times New Roman"/>
                <w:b w:val="false"/>
                <w:i w:val="false"/>
                <w:color w:val="000000"/>
                <w:sz w:val="20"/>
              </w:rPr>
              <w:t xml:space="preserve">рож- </w:t>
            </w:r>
            <w:r>
              <w:br/>
            </w:r>
            <w:r>
              <w:rPr>
                <w:rFonts w:ascii="Times New Roman"/>
                <w:b w:val="false"/>
                <w:i w:val="false"/>
                <w:color w:val="000000"/>
                <w:sz w:val="20"/>
              </w:rPr>
              <w:t xml:space="preserve"> де- </w:t>
            </w:r>
            <w:r>
              <w:br/>
            </w:r>
            <w:r>
              <w:rPr>
                <w:rFonts w:ascii="Times New Roman"/>
                <w:b w:val="false"/>
                <w:i w:val="false"/>
                <w:color w:val="000000"/>
                <w:sz w:val="20"/>
              </w:rPr>
              <w:t>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w:t>
            </w:r>
            <w:r>
              <w:br/>
            </w:r>
            <w:r>
              <w:rPr>
                <w:rFonts w:ascii="Times New Roman"/>
                <w:b w:val="false"/>
                <w:i w:val="false"/>
                <w:color w:val="000000"/>
                <w:sz w:val="20"/>
              </w:rPr>
              <w:t>вен-ное</w:t>
            </w:r>
            <w:r>
              <w:br/>
            </w:r>
            <w:r>
              <w:rPr>
                <w:rFonts w:ascii="Times New Roman"/>
                <w:b w:val="false"/>
                <w:i w:val="false"/>
                <w:color w:val="000000"/>
                <w:sz w:val="20"/>
              </w:rPr>
              <w:t xml:space="preserve">отно- </w:t>
            </w:r>
            <w:r>
              <w:br/>
            </w:r>
            <w:r>
              <w:rPr>
                <w:rFonts w:ascii="Times New Roman"/>
                <w:b w:val="false"/>
                <w:i w:val="false"/>
                <w:color w:val="000000"/>
                <w:sz w:val="20"/>
              </w:rPr>
              <w:t>шение</w:t>
            </w:r>
            <w:r>
              <w:br/>
            </w:r>
            <w:r>
              <w:rPr>
                <w:rFonts w:ascii="Times New Roman"/>
                <w:b w:val="false"/>
                <w:i w:val="false"/>
                <w:color w:val="000000"/>
                <w:sz w:val="20"/>
              </w:rPr>
              <w:t xml:space="preserve"> к </w:t>
            </w:r>
            <w:r>
              <w:br/>
            </w:r>
            <w:r>
              <w:rPr>
                <w:rFonts w:ascii="Times New Roman"/>
                <w:b w:val="false"/>
                <w:i w:val="false"/>
                <w:color w:val="000000"/>
                <w:sz w:val="20"/>
              </w:rPr>
              <w:t xml:space="preserve"> заяви- </w:t>
            </w:r>
            <w:r>
              <w:br/>
            </w:r>
            <w:r>
              <w:rPr>
                <w:rFonts w:ascii="Times New Roman"/>
                <w:b w:val="false"/>
                <w:i w:val="false"/>
                <w:color w:val="000000"/>
                <w:sz w:val="20"/>
              </w:rPr>
              <w:t>телю</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r>
              <w:br/>
            </w:r>
            <w:r>
              <w:rPr>
                <w:rFonts w:ascii="Times New Roman"/>
                <w:b w:val="false"/>
                <w:i w:val="false"/>
                <w:color w:val="000000"/>
                <w:sz w:val="20"/>
              </w:rPr>
              <w:t xml:space="preserve">ра- </w:t>
            </w:r>
            <w:r>
              <w:br/>
            </w:r>
            <w:r>
              <w:rPr>
                <w:rFonts w:ascii="Times New Roman"/>
                <w:b w:val="false"/>
                <w:i w:val="false"/>
                <w:color w:val="000000"/>
                <w:sz w:val="20"/>
              </w:rPr>
              <w:t xml:space="preserve">зо- </w:t>
            </w:r>
            <w:r>
              <w:br/>
            </w:r>
            <w:r>
              <w:rPr>
                <w:rFonts w:ascii="Times New Roman"/>
                <w:b w:val="false"/>
                <w:i w:val="false"/>
                <w:color w:val="000000"/>
                <w:sz w:val="20"/>
              </w:rPr>
              <w:t xml:space="preserve">ва- </w:t>
            </w:r>
            <w:r>
              <w:br/>
            </w:r>
            <w:r>
              <w:rPr>
                <w:rFonts w:ascii="Times New Roman"/>
                <w:b w:val="false"/>
                <w:i w:val="false"/>
                <w:color w:val="000000"/>
                <w:sz w:val="20"/>
              </w:rPr>
              <w:t>ние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r>
              <w:br/>
            </w:r>
            <w:r>
              <w:rPr>
                <w:rFonts w:ascii="Times New Roman"/>
                <w:b w:val="false"/>
                <w:i w:val="false"/>
                <w:color w:val="000000"/>
                <w:sz w:val="20"/>
              </w:rPr>
              <w:t>тость,</w:t>
            </w:r>
            <w:r>
              <w:br/>
            </w:r>
            <w:r>
              <w:rPr>
                <w:rFonts w:ascii="Times New Roman"/>
                <w:b w:val="false"/>
                <w:i w:val="false"/>
                <w:color w:val="000000"/>
                <w:sz w:val="20"/>
              </w:rPr>
              <w:t xml:space="preserve"> место </w:t>
            </w:r>
            <w:r>
              <w:br/>
            </w:r>
            <w:r>
              <w:rPr>
                <w:rFonts w:ascii="Times New Roman"/>
                <w:b w:val="false"/>
                <w:i w:val="false"/>
                <w:color w:val="000000"/>
                <w:sz w:val="20"/>
              </w:rPr>
              <w:t xml:space="preserve">рабо-ты, учебы)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w:t>
            </w:r>
            <w:r>
              <w:br/>
            </w:r>
            <w:r>
              <w:rPr>
                <w:rFonts w:ascii="Times New Roman"/>
                <w:b w:val="false"/>
                <w:i w:val="false"/>
                <w:color w:val="000000"/>
                <w:sz w:val="20"/>
              </w:rPr>
              <w:t xml:space="preserve"> тоя- </w:t>
            </w:r>
            <w:r>
              <w:br/>
            </w:r>
            <w:r>
              <w:rPr>
                <w:rFonts w:ascii="Times New Roman"/>
                <w:b w:val="false"/>
                <w:i w:val="false"/>
                <w:color w:val="000000"/>
                <w:sz w:val="20"/>
              </w:rPr>
              <w:t xml:space="preserve">тель- </w:t>
            </w:r>
            <w:r>
              <w:br/>
            </w:r>
            <w:r>
              <w:rPr>
                <w:rFonts w:ascii="Times New Roman"/>
                <w:b w:val="false"/>
                <w:i w:val="false"/>
                <w:color w:val="000000"/>
                <w:sz w:val="20"/>
              </w:rPr>
              <w:t>ная</w:t>
            </w:r>
            <w:r>
              <w:br/>
            </w:r>
            <w:r>
              <w:rPr>
                <w:rFonts w:ascii="Times New Roman"/>
                <w:b w:val="false"/>
                <w:i w:val="false"/>
                <w:color w:val="000000"/>
                <w:sz w:val="20"/>
              </w:rPr>
              <w:t xml:space="preserve">заня- </w:t>
            </w:r>
            <w:r>
              <w:br/>
            </w:r>
            <w:r>
              <w:rPr>
                <w:rFonts w:ascii="Times New Roman"/>
                <w:b w:val="false"/>
                <w:i w:val="false"/>
                <w:color w:val="000000"/>
                <w:sz w:val="20"/>
              </w:rPr>
              <w:t>тость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r>
              <w:br/>
            </w:r>
            <w:r>
              <w:rPr>
                <w:rFonts w:ascii="Times New Roman"/>
                <w:b w:val="false"/>
                <w:i w:val="false"/>
                <w:color w:val="000000"/>
                <w:sz w:val="20"/>
              </w:rPr>
              <w:t xml:space="preserve">чина </w:t>
            </w:r>
            <w:r>
              <w:br/>
            </w:r>
            <w:r>
              <w:rPr>
                <w:rFonts w:ascii="Times New Roman"/>
                <w:b w:val="false"/>
                <w:i w:val="false"/>
                <w:color w:val="000000"/>
                <w:sz w:val="20"/>
              </w:rPr>
              <w:t xml:space="preserve">неза- </w:t>
            </w:r>
            <w:r>
              <w:br/>
            </w:r>
            <w:r>
              <w:rPr>
                <w:rFonts w:ascii="Times New Roman"/>
                <w:b w:val="false"/>
                <w:i w:val="false"/>
                <w:color w:val="000000"/>
                <w:sz w:val="20"/>
              </w:rPr>
              <w:t xml:space="preserve">нято- </w:t>
            </w:r>
            <w:r>
              <w:br/>
            </w:r>
            <w:r>
              <w:rPr>
                <w:rFonts w:ascii="Times New Roman"/>
                <w:b w:val="false"/>
                <w:i w:val="false"/>
                <w:color w:val="000000"/>
                <w:sz w:val="20"/>
              </w:rPr>
              <w:t>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регис-трации в </w:t>
            </w:r>
            <w:r>
              <w:br/>
            </w:r>
            <w:r>
              <w:rPr>
                <w:rFonts w:ascii="Times New Roman"/>
                <w:b w:val="false"/>
                <w:i w:val="false"/>
                <w:color w:val="000000"/>
                <w:sz w:val="20"/>
              </w:rPr>
              <w:t xml:space="preserve"> органах </w:t>
            </w:r>
            <w:r>
              <w:br/>
            </w:r>
            <w:r>
              <w:rPr>
                <w:rFonts w:ascii="Times New Roman"/>
                <w:b w:val="false"/>
                <w:i w:val="false"/>
                <w:color w:val="000000"/>
                <w:sz w:val="20"/>
              </w:rPr>
              <w:t xml:space="preserve">занятос- </w:t>
            </w:r>
            <w:r>
              <w:br/>
            </w:r>
            <w:r>
              <w:rPr>
                <w:rFonts w:ascii="Times New Roman"/>
                <w:b w:val="false"/>
                <w:i w:val="false"/>
                <w:color w:val="000000"/>
                <w:sz w:val="20"/>
              </w:rPr>
              <w:t xml:space="preserve">ти в </w:t>
            </w:r>
            <w:r>
              <w:br/>
            </w:r>
            <w:r>
              <w:rPr>
                <w:rFonts w:ascii="Times New Roman"/>
                <w:b w:val="false"/>
                <w:i w:val="false"/>
                <w:color w:val="000000"/>
                <w:sz w:val="20"/>
              </w:rPr>
              <w:t xml:space="preserve">качестве </w:t>
            </w:r>
            <w:r>
              <w:br/>
            </w:r>
            <w:r>
              <w:rPr>
                <w:rFonts w:ascii="Times New Roman"/>
                <w:b w:val="false"/>
                <w:i w:val="false"/>
                <w:color w:val="000000"/>
                <w:sz w:val="20"/>
              </w:rPr>
              <w:t xml:space="preserve">безра- </w:t>
            </w:r>
            <w:r>
              <w:br/>
            </w:r>
            <w:r>
              <w:rPr>
                <w:rFonts w:ascii="Times New Roman"/>
                <w:b w:val="false"/>
                <w:i w:val="false"/>
                <w:color w:val="000000"/>
                <w:sz w:val="20"/>
              </w:rPr>
              <w:t>ботного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r>
              <w:br/>
            </w:r>
            <w:r>
              <w:rPr>
                <w:rFonts w:ascii="Times New Roman"/>
                <w:b w:val="false"/>
                <w:i w:val="false"/>
                <w:color w:val="000000"/>
                <w:sz w:val="20"/>
              </w:rPr>
              <w:t xml:space="preserve"> участии в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работах, </w:t>
            </w:r>
            <w:r>
              <w:br/>
            </w:r>
            <w:r>
              <w:rPr>
                <w:rFonts w:ascii="Times New Roman"/>
                <w:b w:val="false"/>
                <w:i w:val="false"/>
                <w:color w:val="000000"/>
                <w:sz w:val="20"/>
              </w:rPr>
              <w:t>профессиональ-</w:t>
            </w:r>
            <w:r>
              <w:br/>
            </w:r>
            <w:r>
              <w:rPr>
                <w:rFonts w:ascii="Times New Roman"/>
                <w:b w:val="false"/>
                <w:i w:val="false"/>
                <w:color w:val="000000"/>
                <w:sz w:val="20"/>
              </w:rPr>
              <w:t xml:space="preserve"> ной подготовке </w:t>
            </w:r>
            <w:r>
              <w:br/>
            </w:r>
            <w:r>
              <w:rPr>
                <w:rFonts w:ascii="Times New Roman"/>
                <w:b w:val="false"/>
                <w:i w:val="false"/>
                <w:color w:val="000000"/>
                <w:sz w:val="20"/>
              </w:rPr>
              <w:t xml:space="preserve"> (переподготов-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w:t>
            </w:r>
            <w:r>
              <w:br/>
            </w:r>
            <w:r>
              <w:rPr>
                <w:rFonts w:ascii="Times New Roman"/>
                <w:b w:val="false"/>
                <w:i w:val="false"/>
                <w:color w:val="000000"/>
                <w:sz w:val="20"/>
              </w:rPr>
              <w:t>или в активных</w:t>
            </w:r>
            <w:r>
              <w:br/>
            </w:r>
            <w:r>
              <w:rPr>
                <w:rFonts w:ascii="Times New Roman"/>
                <w:b w:val="false"/>
                <w:i w:val="false"/>
                <w:color w:val="000000"/>
                <w:sz w:val="20"/>
              </w:rPr>
              <w:t>мерах</w:t>
            </w:r>
            <w:r>
              <w:br/>
            </w:r>
            <w:r>
              <w:rPr>
                <w:rFonts w:ascii="Times New Roman"/>
                <w:b w:val="false"/>
                <w:i w:val="false"/>
                <w:color w:val="000000"/>
                <w:sz w:val="20"/>
              </w:rPr>
              <w:t>содействия</w:t>
            </w:r>
            <w:r>
              <w:br/>
            </w:r>
            <w:r>
              <w:rPr>
                <w:rFonts w:ascii="Times New Roman"/>
                <w:b w:val="false"/>
                <w:i w:val="false"/>
                <w:color w:val="000000"/>
                <w:sz w:val="20"/>
              </w:rPr>
              <w:t>занятости</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трудоспособных _________ человек. </w:t>
      </w:r>
      <w:r>
        <w:br/>
      </w:r>
      <w:r>
        <w:rPr>
          <w:rFonts w:ascii="Times New Roman"/>
          <w:b w:val="false"/>
          <w:i w:val="false"/>
          <w:color w:val="000000"/>
          <w:sz w:val="28"/>
        </w:rPr>
        <w:t xml:space="preserve">        Зарегистрированы в качестве безработного _______ человек. </w:t>
      </w:r>
      <w:r>
        <w:br/>
      </w: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"О государственной адресной социальной помощи" _______ человек. </w:t>
      </w:r>
      <w:r>
        <w:br/>
      </w:r>
      <w:r>
        <w:rPr>
          <w:rFonts w:ascii="Times New Roman"/>
          <w:b w:val="false"/>
          <w:i w:val="false"/>
          <w:color w:val="000000"/>
          <w:sz w:val="28"/>
        </w:rPr>
        <w:t xml:space="preserve">       Другие причины незанятости (в розыске, в местах лишения свободы) ____________ человек. </w:t>
      </w:r>
      <w:r>
        <w:br/>
      </w:r>
      <w:r>
        <w:rPr>
          <w:rFonts w:ascii="Times New Roman"/>
          <w:b w:val="false"/>
          <w:i w:val="false"/>
          <w:color w:val="000000"/>
          <w:sz w:val="28"/>
        </w:rPr>
        <w:t xml:space="preserve">       Количество несовершеннолетних детей _______ человек, в том числе: </w:t>
      </w:r>
      <w:r>
        <w:br/>
      </w:r>
      <w:r>
        <w:rPr>
          <w:rFonts w:ascii="Times New Roman"/>
          <w:b w:val="false"/>
          <w:i w:val="false"/>
          <w:color w:val="000000"/>
          <w:sz w:val="28"/>
        </w:rPr>
        <w:t xml:space="preserve">       обучающихся на полном государственном обеспечении _____ человек; </w:t>
      </w:r>
      <w:r>
        <w:br/>
      </w:r>
      <w:r>
        <w:rPr>
          <w:rFonts w:ascii="Times New Roman"/>
          <w:b w:val="false"/>
          <w:i w:val="false"/>
          <w:color w:val="000000"/>
          <w:sz w:val="28"/>
        </w:rPr>
        <w:t xml:space="preserve">       обучающихся в высших и средних специальных учебных заведениях на платной основе - _______ человек, стоимость обучения в год на учащегося ________ тенге. </w:t>
      </w:r>
    </w:p>
    <w:p>
      <w:pPr>
        <w:spacing w:after="0"/>
        <w:ind w:left="0"/>
        <w:jc w:val="both"/>
      </w:pPr>
      <w:r>
        <w:rPr>
          <w:rFonts w:ascii="Times New Roman"/>
          <w:b w:val="false"/>
          <w:i w:val="false"/>
          <w:color w:val="000000"/>
          <w:sz w:val="28"/>
        </w:rPr>
        <w:t>
       8. Наличие социального контракта в рамках Дорожной карты занятости 2020:___ человек:</w:t>
      </w:r>
    </w:p>
    <w:p>
      <w:pPr>
        <w:spacing w:after="0"/>
        <w:ind w:left="0"/>
        <w:jc w:val="both"/>
      </w:pPr>
      <w:r>
        <w:rPr>
          <w:rFonts w:ascii="Times New Roman"/>
          <w:b w:val="false"/>
          <w:i w:val="false"/>
          <w:color w:val="000000"/>
          <w:sz w:val="28"/>
        </w:rPr>
        <w:t>
      1. (Фамилия, имя, отчество)_________________________________________________</w:t>
      </w:r>
    </w:p>
    <w:p>
      <w:pPr>
        <w:spacing w:after="0"/>
        <w:ind w:left="0"/>
        <w:jc w:val="both"/>
      </w:pPr>
      <w:r>
        <w:rPr>
          <w:rFonts w:ascii="Times New Roman"/>
          <w:b w:val="false"/>
          <w:i w:val="false"/>
          <w:color w:val="000000"/>
          <w:sz w:val="28"/>
        </w:rPr>
        <w:t>
      2. (Фамилия,имя,отчество)__________________________________________________</w:t>
      </w:r>
    </w:p>
    <w:p>
      <w:pPr>
        <w:spacing w:after="0"/>
        <w:ind w:left="0"/>
        <w:jc w:val="both"/>
      </w:pPr>
      <w:r>
        <w:rPr>
          <w:rFonts w:ascii="Times New Roman"/>
          <w:b w:val="false"/>
          <w:i w:val="false"/>
          <w:color w:val="000000"/>
          <w:sz w:val="28"/>
        </w:rPr>
        <w:t>
       9. Получение обусловленных денежных пособий из Общественного фонда "Бота":</w:t>
      </w:r>
    </w:p>
    <w:p>
      <w:pPr>
        <w:spacing w:after="0"/>
        <w:ind w:left="0"/>
        <w:jc w:val="both"/>
      </w:pPr>
      <w:r>
        <w:rPr>
          <w:rFonts w:ascii="Times New Roman"/>
          <w:b w:val="false"/>
          <w:i w:val="false"/>
          <w:color w:val="000000"/>
          <w:sz w:val="28"/>
        </w:rPr>
        <w:t>
      беременные и кормящие женщины __человек;</w:t>
      </w:r>
    </w:p>
    <w:p>
      <w:pPr>
        <w:spacing w:after="0"/>
        <w:ind w:left="0"/>
        <w:jc w:val="both"/>
      </w:pPr>
      <w:r>
        <w:rPr>
          <w:rFonts w:ascii="Times New Roman"/>
          <w:b w:val="false"/>
          <w:i w:val="false"/>
          <w:color w:val="000000"/>
          <w:sz w:val="28"/>
        </w:rPr>
        <w:t>
      дети от 4 до 6 лет __человек;</w:t>
      </w:r>
    </w:p>
    <w:p>
      <w:pPr>
        <w:spacing w:after="0"/>
        <w:ind w:left="0"/>
        <w:jc w:val="both"/>
      </w:pPr>
      <w:r>
        <w:rPr>
          <w:rFonts w:ascii="Times New Roman"/>
          <w:b w:val="false"/>
          <w:i w:val="false"/>
          <w:color w:val="000000"/>
          <w:sz w:val="28"/>
        </w:rPr>
        <w:t>
      дети с ограниченными возможностями __человек;</w:t>
      </w:r>
    </w:p>
    <w:p>
      <w:pPr>
        <w:spacing w:after="0"/>
        <w:ind w:left="0"/>
        <w:jc w:val="both"/>
      </w:pPr>
      <w:r>
        <w:rPr>
          <w:rFonts w:ascii="Times New Roman"/>
          <w:b w:val="false"/>
          <w:i w:val="false"/>
          <w:color w:val="000000"/>
          <w:sz w:val="28"/>
        </w:rPr>
        <w:t xml:space="preserve">
      молодежь от 16 до 19 лет ___человек. </w:t>
      </w:r>
    </w:p>
    <w:p>
      <w:pPr>
        <w:spacing w:after="0"/>
        <w:ind w:left="0"/>
        <w:jc w:val="both"/>
      </w:pP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 </w:t>
      </w:r>
    </w:p>
    <w:p>
      <w:pPr>
        <w:spacing w:after="0"/>
        <w:ind w:left="0"/>
        <w:jc w:val="both"/>
      </w:pPr>
      <w:r>
        <w:rPr>
          <w:rFonts w:ascii="Times New Roman"/>
          <w:b w:val="false"/>
          <w:i w:val="false"/>
          <w:color w:val="000000"/>
          <w:sz w:val="28"/>
        </w:rPr>
        <w:t>
      ( нужное указать)</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Количество комнат без кухни, кладовой и коридора ___________________________________</w:t>
      </w:r>
      <w:r>
        <w:br/>
      </w:r>
      <w:r>
        <w:rPr>
          <w:rFonts w:ascii="Times New Roman"/>
          <w:b w:val="false"/>
          <w:i w:val="false"/>
          <w:color w:val="000000"/>
          <w:sz w:val="28"/>
        </w:rPr>
        <w:t xml:space="preserve"> Расходы на содержание жилья в месяц______________________________________________ </w:t>
      </w:r>
      <w:r>
        <w:br/>
      </w:r>
      <w:r>
        <w:rPr>
          <w:rFonts w:ascii="Times New Roman"/>
          <w:b w:val="false"/>
          <w:i w:val="false"/>
          <w:color w:val="000000"/>
          <w:sz w:val="28"/>
        </w:rPr>
        <w:t>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xml:space="preserve">
       11. Доходы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66"/>
        <w:gridCol w:w="693"/>
        <w:gridCol w:w="4169"/>
        <w:gridCol w:w="387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w:t>
            </w:r>
            <w:r>
              <w:br/>
            </w:r>
            <w:r>
              <w:rPr>
                <w:rFonts w:ascii="Times New Roman"/>
                <w:b w:val="false"/>
                <w:i w:val="false"/>
                <w:color w:val="000000"/>
                <w:sz w:val="20"/>
              </w:rPr>
              <w:t xml:space="preserve"> семьи (в том числе</w:t>
            </w:r>
            <w:r>
              <w:br/>
            </w:r>
            <w:r>
              <w:rPr>
                <w:rFonts w:ascii="Times New Roman"/>
                <w:b w:val="false"/>
                <w:i w:val="false"/>
                <w:color w:val="000000"/>
                <w:sz w:val="20"/>
              </w:rPr>
              <w:t xml:space="preserve">заявителя), </w:t>
            </w:r>
            <w:r>
              <w:br/>
            </w:r>
            <w:r>
              <w:rPr>
                <w:rFonts w:ascii="Times New Roman"/>
                <w:b w:val="false"/>
                <w:i w:val="false"/>
                <w:color w:val="000000"/>
                <w:sz w:val="20"/>
              </w:rPr>
              <w:t xml:space="preserve"> имеющих доход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r>
              <w:br/>
            </w:r>
            <w:r>
              <w:rPr>
                <w:rFonts w:ascii="Times New Roman"/>
                <w:b w:val="false"/>
                <w:i w:val="false"/>
                <w:color w:val="000000"/>
                <w:sz w:val="20"/>
              </w:rPr>
              <w:t xml:space="preserve"> дохода</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r>
              <w:br/>
            </w:r>
            <w:r>
              <w:rPr>
                <w:rFonts w:ascii="Times New Roman"/>
                <w:b w:val="false"/>
                <w:i w:val="false"/>
                <w:color w:val="000000"/>
                <w:sz w:val="20"/>
              </w:rPr>
              <w:t>за 3 месяца, предшествующему месяцу обращения</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Наличие: </w:t>
      </w:r>
      <w:r>
        <w:br/>
      </w:r>
      <w:r>
        <w:rPr>
          <w:rFonts w:ascii="Times New Roman"/>
          <w:b w:val="false"/>
          <w:i w:val="false"/>
          <w:color w:val="000000"/>
          <w:sz w:val="28"/>
        </w:rPr>
        <w:t xml:space="preserve"> автотранспорта (марка, год выпуска, правоустанавливающий документ, заявленные </w:t>
      </w:r>
    </w:p>
    <w:p>
      <w:pPr>
        <w:spacing w:after="0"/>
        <w:ind w:left="0"/>
        <w:jc w:val="both"/>
      </w:pPr>
      <w:r>
        <w:rPr>
          <w:rFonts w:ascii="Times New Roman"/>
          <w:b w:val="false"/>
          <w:i w:val="false"/>
          <w:color w:val="000000"/>
          <w:sz w:val="28"/>
        </w:rPr>
        <w:t xml:space="preserve">
      доходы от его эксплуатации)____________________________________________________ </w:t>
      </w:r>
      <w:r>
        <w:br/>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 эксплуатации) _________________________________________________________________ </w:t>
      </w:r>
      <w:r>
        <w:br/>
      </w:r>
    </w:p>
    <w:p>
      <w:pPr>
        <w:spacing w:after="0"/>
        <w:ind w:left="0"/>
        <w:jc w:val="both"/>
      </w:pPr>
      <w:r>
        <w:rPr>
          <w:rFonts w:ascii="Times New Roman"/>
          <w:b w:val="false"/>
          <w:i w:val="false"/>
          <w:color w:val="000000"/>
          <w:sz w:val="28"/>
        </w:rPr>
        <w:t xml:space="preserve">
      13. Иные доходы семьи (форма, сумма, источник): </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14.Видимые признаки нуждаемости (состояние мебели, жилья, электропроводки)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15.Видимые признаки благополучия (тарелка спутниковой антенны, кондиционер, свежий дорогой ремонт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16. Санитарно-эпидемиологические условия проживания ______________________________________________________________________________ </w:t>
      </w:r>
    </w:p>
    <w:p>
      <w:pPr>
        <w:spacing w:after="0"/>
        <w:ind w:left="0"/>
        <w:jc w:val="both"/>
      </w:pPr>
      <w:r>
        <w:rPr>
          <w:rFonts w:ascii="Times New Roman"/>
          <w:b w:val="false"/>
          <w:i w:val="false"/>
          <w:color w:val="000000"/>
          <w:sz w:val="28"/>
        </w:rPr>
        <w:t>
      17. Другие наблюдения участковой комиссии: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18.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(подпись) (фамилия, имя, отчество ) </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Фамилия, имя, отчество и подпись заявителя ____________________________________________________________________________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____________________________________ Фамилия, имя, отчество и подпись заявителя (или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Заключение участковой комиссии № __</w:t>
      </w:r>
    </w:p>
    <w:p>
      <w:pPr>
        <w:spacing w:after="0"/>
        <w:ind w:left="0"/>
        <w:jc w:val="both"/>
      </w:pPr>
      <w:r>
        <w:rPr>
          <w:rFonts w:ascii="Times New Roman"/>
          <w:b w:val="false"/>
          <w:i w:val="false"/>
          <w:color w:val="000000"/>
          <w:sz w:val="28"/>
        </w:rPr>
        <w:t xml:space="preserve">
       "____" ____________ 20__ г. </w:t>
      </w:r>
    </w:p>
    <w:p>
      <w:pPr>
        <w:spacing w:after="0"/>
        <w:ind w:left="0"/>
        <w:jc w:val="both"/>
      </w:pP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r>
        <w:br/>
      </w:r>
      <w:r>
        <w:rPr>
          <w:rFonts w:ascii="Times New Roman"/>
          <w:b w:val="false"/>
          <w:i w:val="false"/>
          <w:color w:val="000000"/>
          <w:sz w:val="28"/>
        </w:rPr>
        <w:t>________________________________________________________________________________________________________________________________________________________________(необходимости, отсутствии необходимости) включения семьи в проект.</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Председатель комиссии: ________________ _________________________</w:t>
      </w:r>
      <w:r>
        <w:br/>
      </w: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 __________________________ </w:t>
      </w:r>
      <w:r>
        <w:br/>
      </w:r>
      <w:r>
        <w:rPr>
          <w:rFonts w:ascii="Times New Roman"/>
          <w:b w:val="false"/>
          <w:i w:val="false"/>
          <w:color w:val="000000"/>
          <w:sz w:val="28"/>
        </w:rPr>
        <w:t xml:space="preserve"> _________________ __________________________ </w:t>
      </w:r>
      <w:r>
        <w:br/>
      </w:r>
      <w:r>
        <w:rPr>
          <w:rFonts w:ascii="Times New Roman"/>
          <w:b w:val="false"/>
          <w:i w:val="false"/>
          <w:color w:val="000000"/>
          <w:sz w:val="28"/>
        </w:rPr>
        <w:t xml:space="preserve">_________________ __________________________ </w:t>
      </w:r>
      <w:r>
        <w:br/>
      </w:r>
      <w:r>
        <w:rPr>
          <w:rFonts w:ascii="Times New Roman"/>
          <w:b w:val="false"/>
          <w:i w:val="false"/>
          <w:color w:val="000000"/>
          <w:sz w:val="28"/>
        </w:rPr>
        <w:t xml:space="preserve">_________________ ________________________ </w:t>
      </w:r>
    </w:p>
    <w:p>
      <w:pPr>
        <w:spacing w:after="0"/>
        <w:ind w:left="0"/>
        <w:jc w:val="both"/>
      </w:pPr>
      <w:r>
        <w:rPr>
          <w:rFonts w:ascii="Times New Roman"/>
          <w:b w:val="false"/>
          <w:i w:val="false"/>
          <w:color w:val="000000"/>
          <w:sz w:val="28"/>
        </w:rPr>
        <w:t xml:space="preserve">
       (подписи)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"____"_____________________ 20__ г. ________________________________________________________________________________фамилия, имя, отчество, должность, подпись акима поселка, или работника отдела занятости и социальных программ,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Регистрационный номер семьи __________</w:t>
      </w:r>
    </w:p>
    <w:p>
      <w:pPr>
        <w:spacing w:after="0"/>
        <w:ind w:left="0"/>
        <w:jc w:val="both"/>
      </w:pPr>
      <w:r>
        <w:rPr>
          <w:rFonts w:ascii="Times New Roman"/>
          <w:b w:val="false"/>
          <w:i w:val="false"/>
          <w:color w:val="000000"/>
          <w:sz w:val="28"/>
        </w:rPr>
        <w:t xml:space="preserve">
      Сведения о наличии личного подсобного хозяйства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6"/>
        <w:gridCol w:w="1584"/>
        <w:gridCol w:w="974"/>
        <w:gridCol w:w="5036"/>
      </w:tblGrid>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r>
              <w:br/>
            </w:r>
            <w:r>
              <w:rPr>
                <w:rFonts w:ascii="Times New Roman"/>
                <w:b w:val="false"/>
                <w:i w:val="false"/>
                <w:color w:val="000000"/>
                <w:sz w:val="20"/>
              </w:rPr>
              <w:t>
(для домашнего скота, птицы)</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____________________________</w:t>
      </w:r>
      <w:r>
        <w:br/>
      </w:r>
      <w:r>
        <w:rPr>
          <w:rFonts w:ascii="Times New Roman"/>
          <w:b w:val="false"/>
          <w:i w:val="false"/>
          <w:color w:val="000000"/>
          <w:sz w:val="28"/>
        </w:rPr>
        <w:t xml:space="preserve"> Дата_____________________________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Фамилия, имя, отчество акима поселка, села, </w:t>
      </w:r>
    </w:p>
    <w:p>
      <w:pPr>
        <w:spacing w:after="0"/>
        <w:ind w:left="0"/>
        <w:jc w:val="both"/>
      </w:pPr>
      <w:r>
        <w:rPr>
          <w:rFonts w:ascii="Times New Roman"/>
          <w:b w:val="false"/>
          <w:i w:val="false"/>
          <w:color w:val="000000"/>
          <w:sz w:val="28"/>
        </w:rPr>
        <w:t>
      сельского округа или иного</w:t>
      </w:r>
    </w:p>
    <w:p>
      <w:pPr>
        <w:spacing w:after="0"/>
        <w:ind w:left="0"/>
        <w:jc w:val="both"/>
      </w:pPr>
      <w:r>
        <w:rPr>
          <w:rFonts w:ascii="Times New Roman"/>
          <w:b w:val="false"/>
          <w:i w:val="false"/>
          <w:color w:val="000000"/>
          <w:sz w:val="28"/>
        </w:rPr>
        <w:t xml:space="preserve">
      должного лица органа, уполномоченного </w:t>
      </w:r>
    </w:p>
    <w:p>
      <w:pPr>
        <w:spacing w:after="0"/>
        <w:ind w:left="0"/>
        <w:jc w:val="both"/>
      </w:pPr>
      <w:r>
        <w:rPr>
          <w:rFonts w:ascii="Times New Roman"/>
          <w:b w:val="false"/>
          <w:i w:val="false"/>
          <w:color w:val="000000"/>
          <w:sz w:val="28"/>
        </w:rPr>
        <w:t xml:space="preserve">
      подтверждать сведения о размере </w:t>
      </w:r>
    </w:p>
    <w:p>
      <w:pPr>
        <w:spacing w:after="0"/>
        <w:ind w:left="0"/>
        <w:jc w:val="both"/>
      </w:pPr>
      <w:r>
        <w:rPr>
          <w:rFonts w:ascii="Times New Roman"/>
          <w:b w:val="false"/>
          <w:i w:val="false"/>
          <w:color w:val="000000"/>
          <w:sz w:val="28"/>
        </w:rPr>
        <w:t>
      личного подсобного хозяйства ________________________ ________________________</w:t>
      </w:r>
      <w:r>
        <w:br/>
      </w: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Заявление для участия в обусловленной денежной помощи</w:t>
      </w:r>
    </w:p>
    <w:p>
      <w:pPr>
        <w:spacing w:after="0"/>
        <w:ind w:left="0"/>
        <w:jc w:val="both"/>
      </w:pPr>
      <w:r>
        <w:rPr>
          <w:rFonts w:ascii="Times New Roman"/>
          <w:b w:val="false"/>
          <w:i w:val="false"/>
          <w:color w:val="000000"/>
          <w:sz w:val="28"/>
        </w:rPr>
        <w:t xml:space="preserve">
      В отдел занятости и социальных программ </w:t>
      </w:r>
      <w:r>
        <w:br/>
      </w:r>
      <w:r>
        <w:rPr>
          <w:rFonts w:ascii="Times New Roman"/>
          <w:b w:val="false"/>
          <w:i w:val="false"/>
          <w:color w:val="000000"/>
          <w:sz w:val="28"/>
        </w:rPr>
        <w:t>_______________________________________</w:t>
      </w:r>
      <w:r>
        <w:br/>
      </w:r>
      <w:r>
        <w:rPr>
          <w:rFonts w:ascii="Times New Roman"/>
          <w:b w:val="false"/>
          <w:i w:val="false"/>
          <w:color w:val="000000"/>
          <w:sz w:val="28"/>
        </w:rPr>
        <w:t xml:space="preserve"> (населенный пункт, район, область) </w:t>
      </w:r>
      <w:r>
        <w:br/>
      </w:r>
      <w:r>
        <w:rPr>
          <w:rFonts w:ascii="Times New Roman"/>
          <w:b w:val="false"/>
          <w:i w:val="false"/>
          <w:color w:val="000000"/>
          <w:sz w:val="28"/>
        </w:rPr>
        <w:t xml:space="preserve"> от________________________________________ </w:t>
      </w:r>
      <w:r>
        <w:br/>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xml:space="preserve">проживающего по адресу_______________ </w:t>
      </w:r>
      <w:r>
        <w:br/>
      </w:r>
      <w:r>
        <w:rPr>
          <w:rFonts w:ascii="Times New Roman"/>
          <w:b w:val="false"/>
          <w:i w:val="false"/>
          <w:color w:val="000000"/>
          <w:sz w:val="28"/>
        </w:rPr>
        <w:t xml:space="preserve"> (населенный пункт, район)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(улица, № дома и квартиры, телефон) </w:t>
      </w:r>
      <w:r>
        <w:br/>
      </w:r>
      <w:r>
        <w:rPr>
          <w:rFonts w:ascii="Times New Roman"/>
          <w:b w:val="false"/>
          <w:i w:val="false"/>
          <w:color w:val="000000"/>
          <w:sz w:val="28"/>
        </w:rPr>
        <w:t xml:space="preserve">документ удостоверение личности №____________ </w:t>
      </w:r>
    </w:p>
    <w:p>
      <w:pPr>
        <w:spacing w:after="0"/>
        <w:ind w:left="0"/>
        <w:jc w:val="both"/>
      </w:pPr>
      <w:r>
        <w:rPr>
          <w:rFonts w:ascii="Times New Roman"/>
          <w:b w:val="false"/>
          <w:i w:val="false"/>
          <w:color w:val="000000"/>
          <w:sz w:val="28"/>
        </w:rPr>
        <w:t>
      Дата выдачи_________________________</w:t>
      </w:r>
      <w:r>
        <w:br/>
      </w:r>
      <w:r>
        <w:rPr>
          <w:rFonts w:ascii="Times New Roman"/>
          <w:b w:val="false"/>
          <w:i w:val="false"/>
          <w:color w:val="000000"/>
          <w:sz w:val="28"/>
        </w:rPr>
        <w:t>индивидуальный идентификационный номер</w:t>
      </w:r>
      <w:r>
        <w:br/>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 наименование банка __________________________</w:t>
      </w:r>
      <w:r>
        <w:br/>
      </w:r>
      <w:r>
        <w:rPr>
          <w:rFonts w:ascii="Times New Roman"/>
          <w:b w:val="false"/>
          <w:i w:val="false"/>
          <w:color w:val="000000"/>
          <w:sz w:val="28"/>
        </w:rPr>
        <w:t xml:space="preserve"> банковский счет № ___________________________</w:t>
      </w:r>
      <w:r>
        <w:br/>
      </w:r>
      <w:r>
        <w:rPr>
          <w:rFonts w:ascii="Times New Roman"/>
          <w:b w:val="false"/>
          <w:i w:val="false"/>
          <w:color w:val="000000"/>
          <w:sz w:val="28"/>
        </w:rPr>
        <w:t xml:space="preserve"> № лицевого счета ____________________________</w:t>
      </w:r>
    </w:p>
    <w:tbl>
      <w:tblPr>
        <w:tblW w:w="0" w:type="auto"/>
        <w:tblCellSpacing w:w="0" w:type="auto"/>
        <w:tblBorders>
          <w:top w:val="none"/>
          <w:left w:val="none"/>
          <w:bottom w:val="none"/>
          <w:right w:val="none"/>
          <w:insideH w:val="none"/>
          <w:insideV w:val="none"/>
        </w:tblBorders>
      </w:tblPr>
      <w:tblGrid>
        <w:gridCol w:w="21200"/>
      </w:tblGrid>
      <w:tr>
        <w:trPr>
          <w:trHeight w:val="30" w:hRule="atLeast"/>
        </w:trPr>
        <w:tc>
          <w:tcPr>
            <w:tcW w:w="21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r>
              <w:br/>
            </w:r>
            <w:r>
              <w:rPr>
                <w:rFonts w:ascii="Times New Roman"/>
                <w:b w:val="false"/>
                <w:i w:val="false"/>
                <w:color w:val="000000"/>
                <w:sz w:val="20"/>
              </w:rPr>
              <w:t>
Прошу принять меня (мою семью) в проект и назначить обусловленную денежную помощь на основании социального контракта семьи.</w:t>
            </w:r>
            <w:r>
              <w:br/>
            </w:r>
            <w:r>
              <w:rPr>
                <w:rFonts w:ascii="Times New Roman"/>
                <w:b w:val="false"/>
                <w:i w:val="false"/>
                <w:color w:val="000000"/>
                <w:sz w:val="20"/>
              </w:rPr>
              <w:t xml:space="preserve">
 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r>
              <w:br/>
            </w:r>
            <w:r>
              <w:rPr>
                <w:rFonts w:ascii="Times New Roman"/>
                <w:b w:val="false"/>
                <w:i w:val="false"/>
                <w:color w:val="000000"/>
                <w:sz w:val="20"/>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0"/>
              </w:rPr>
              <w:t>
Моя семья (включая меня) состоит из _____ человек.</w:t>
            </w:r>
            <w:r>
              <w:br/>
            </w:r>
            <w:r>
              <w:rPr>
                <w:rFonts w:ascii="Times New Roman"/>
                <w:b w:val="false"/>
                <w:i w:val="false"/>
                <w:color w:val="000000"/>
                <w:sz w:val="20"/>
              </w:rPr>
              <w:t xml:space="preserve">
 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w:t>
            </w:r>
            <w:r>
              <w:br/>
            </w:r>
            <w:r>
              <w:rPr>
                <w:rFonts w:ascii="Times New Roman"/>
                <w:b w:val="false"/>
                <w:i w:val="false"/>
                <w:color w:val="000000"/>
                <w:sz w:val="20"/>
              </w:rPr>
              <w:t>
влекущих прекращение выплаты обусловленной денежной помощи или изменение ее размера,обязуюсь в течение пятнадцати рабочих дней сообщить о них.</w:t>
            </w:r>
            <w:r>
              <w:br/>
            </w:r>
            <w:r>
              <w:rPr>
                <w:rFonts w:ascii="Times New Roman"/>
                <w:b w:val="false"/>
                <w:i w:val="false"/>
                <w:color w:val="000000"/>
                <w:sz w:val="20"/>
              </w:rPr>
              <w:t xml:space="preserve">
Предупрежден(а) об ответственности за предоставление ложной информации и </w:t>
            </w:r>
            <w:r>
              <w:br/>
            </w:r>
            <w:r>
              <w:rPr>
                <w:rFonts w:ascii="Times New Roman"/>
                <w:b w:val="false"/>
                <w:i w:val="false"/>
                <w:color w:val="000000"/>
                <w:sz w:val="20"/>
              </w:rPr>
              <w:t>
21</w:t>
            </w:r>
            <w:r>
              <w:br/>
            </w:r>
            <w:r>
              <w:rPr>
                <w:rFonts w:ascii="Times New Roman"/>
                <w:b w:val="false"/>
                <w:i w:val="false"/>
                <w:color w:val="000000"/>
                <w:sz w:val="20"/>
              </w:rPr>
              <w:t xml:space="preserve">
недостоверных (поддельных) документов. </w:t>
            </w:r>
            <w:r>
              <w:br/>
            </w:r>
            <w:r>
              <w:rPr>
                <w:rFonts w:ascii="Times New Roman"/>
                <w:b w:val="false"/>
                <w:i w:val="false"/>
                <w:color w:val="000000"/>
                <w:sz w:val="20"/>
              </w:rPr>
              <w:t>
Одновременно прошу рассмотреть возможность предоставления в соответствии с законодательством Республики Казахстан мне и членам моей семьи:</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специальных социальных услуг;</w:t>
            </w:r>
            <w:r>
              <w:br/>
            </w:r>
            <w:r>
              <w:rPr>
                <w:rFonts w:ascii="Times New Roman"/>
                <w:b w:val="false"/>
                <w:i w:val="false"/>
                <w:color w:val="000000"/>
                <w:sz w:val="20"/>
              </w:rPr>
              <w:t>
</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социальной помощи по решению местных представительных органов.</w:t>
            </w:r>
            <w:r>
              <w:br/>
            </w:r>
            <w:r>
              <w:rPr>
                <w:rFonts w:ascii="Times New Roman"/>
                <w:b w:val="false"/>
                <w:i w:val="false"/>
                <w:color w:val="000000"/>
                <w:sz w:val="20"/>
              </w:rPr>
              <w:t>
"____"__________20__года__________________(дата) (подпись заявителя)</w:t>
            </w:r>
            <w:r>
              <w:br/>
            </w:r>
            <w:r>
              <w:rPr>
                <w:rFonts w:ascii="Times New Roman"/>
                <w:b w:val="false"/>
                <w:i w:val="false"/>
                <w:color w:val="000000"/>
                <w:sz w:val="20"/>
              </w:rPr>
              <w:t>
 Для служебных отметок отдела занятости и социальных программ.______________________________________________________________________________________________________________________________________________________________</w:t>
            </w:r>
            <w:r>
              <w:br/>
            </w:r>
            <w:r>
              <w:rPr>
                <w:rFonts w:ascii="Times New Roman"/>
                <w:b w:val="false"/>
                <w:i w:val="false"/>
                <w:color w:val="000000"/>
                <w:sz w:val="20"/>
              </w:rPr>
              <w:t>
 Документы приняты</w:t>
            </w:r>
            <w:r>
              <w:br/>
            </w:r>
            <w:r>
              <w:rPr>
                <w:rFonts w:ascii="Times New Roman"/>
                <w:b w:val="false"/>
                <w:i w:val="false"/>
                <w:color w:val="000000"/>
                <w:sz w:val="20"/>
              </w:rPr>
              <w:t> "____"__________20__ года _______________________________________________________________________________</w:t>
            </w:r>
            <w:r>
              <w:br/>
            </w:r>
            <w:r>
              <w:rPr>
                <w:rFonts w:ascii="Times New Roman"/>
                <w:b w:val="false"/>
                <w:i w:val="false"/>
                <w:color w:val="000000"/>
                <w:sz w:val="20"/>
              </w:rPr>
              <w:t>(фамилия, имя, отчество и подпись лица, принявшего документы</w:t>
            </w:r>
            <w:r>
              <w:br/>
            </w:r>
            <w:r>
              <w:rPr>
                <w:rFonts w:ascii="Times New Roman"/>
                <w:b w:val="false"/>
                <w:i w:val="false"/>
                <w:color w:val="000000"/>
                <w:sz w:val="20"/>
              </w:rPr>
              <w:t>
 _________ Регистрационный номер заявителя (семьи)</w:t>
            </w:r>
            <w:r>
              <w:br/>
            </w:r>
            <w:r>
              <w:rPr>
                <w:rFonts w:ascii="Times New Roman"/>
                <w:b w:val="false"/>
                <w:i w:val="false"/>
                <w:color w:val="000000"/>
                <w:sz w:val="20"/>
              </w:rPr>
              <w:t>
 Заявление с прилагаемыми документами переданы в участковую комиссию "__"__________ 20__ года</w:t>
            </w:r>
            <w:r>
              <w:br/>
            </w:r>
            <w:r>
              <w:rPr>
                <w:rFonts w:ascii="Times New Roman"/>
                <w:b w:val="false"/>
                <w:i w:val="false"/>
                <w:color w:val="000000"/>
                <w:sz w:val="20"/>
              </w:rPr>
              <w:t>Принято "__"________ 20__ года</w:t>
            </w:r>
            <w:r>
              <w:br/>
            </w:r>
            <w:r>
              <w:rPr>
                <w:rFonts w:ascii="Times New Roman"/>
                <w:b w:val="false"/>
                <w:i w:val="false"/>
                <w:color w:val="000000"/>
                <w:sz w:val="20"/>
              </w:rPr>
              <w:t> ___________________________________________фамилия, имя, отчество и подпись члена участковой комиссии, принявшего документы</w:t>
            </w:r>
            <w:r>
              <w:br/>
            </w:r>
            <w:r>
              <w:rPr>
                <w:rFonts w:ascii="Times New Roman"/>
                <w:b w:val="false"/>
                <w:i w:val="false"/>
                <w:color w:val="000000"/>
                <w:sz w:val="20"/>
              </w:rPr>
              <w:t>Подпись заявителя _______________</w:t>
            </w:r>
            <w:r>
              <w:br/>
            </w:r>
            <w:r>
              <w:rPr>
                <w:rFonts w:ascii="Times New Roman"/>
                <w:b w:val="false"/>
                <w:i w:val="false"/>
                <w:color w:val="000000"/>
                <w:sz w:val="20"/>
              </w:rPr>
              <w:t>Отметка уполномоченного органа о дате приема документов от акима поселка, села, сельского округа "____"_________ 20___ года,</w:t>
            </w:r>
            <w:r>
              <w:br/>
            </w:r>
            <w:r>
              <w:rPr>
                <w:rFonts w:ascii="Times New Roman"/>
                <w:b w:val="false"/>
                <w:i w:val="false"/>
                <w:color w:val="000000"/>
                <w:sz w:val="20"/>
              </w:rPr>
              <w:t>Фамилия, имя, отчество должность, подпись лица, принявшего документы _______________________________________________________________________________</w:t>
            </w:r>
            <w:r>
              <w:br/>
            </w:r>
            <w:r>
              <w:rPr>
                <w:rFonts w:ascii="Times New Roman"/>
                <w:b w:val="false"/>
                <w:i w:val="false"/>
                <w:color w:val="000000"/>
                <w:sz w:val="20"/>
              </w:rPr>
              <w:t>
_ _ _ _ _ _ _ _ _ _ _ _ _ __ _ _ _ _ _ _ _ _ _ _ _ _ _ _ _ _ _ _ _ _</w:t>
            </w:r>
            <w:r>
              <w:br/>
            </w:r>
            <w:r>
              <w:rPr>
                <w:rFonts w:ascii="Times New Roman"/>
                <w:b w:val="false"/>
                <w:i w:val="false"/>
                <w:color w:val="000000"/>
                <w:sz w:val="20"/>
              </w:rPr>
              <w:t xml:space="preserve"> (линия отреза)</w:t>
            </w:r>
            <w:r>
              <w:br/>
            </w:r>
            <w:r>
              <w:rPr>
                <w:rFonts w:ascii="Times New Roman"/>
                <w:b w:val="false"/>
                <w:i w:val="false"/>
                <w:color w:val="000000"/>
                <w:sz w:val="20"/>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0"/>
              </w:rPr>
              <w:t xml:space="preserve"> Заявление гражданина(ки) _________________________с прилагаемыми документами в количестве___ штук, с регистрационным номером семьи ____________________________</w:t>
            </w:r>
            <w:r>
              <w:br/>
            </w:r>
            <w:r>
              <w:rPr>
                <w:rFonts w:ascii="Times New Roman"/>
                <w:b w:val="false"/>
                <w:i w:val="false"/>
                <w:color w:val="000000"/>
                <w:sz w:val="20"/>
              </w:rPr>
              <w:t>принято "____" _____________20__ года</w:t>
            </w:r>
            <w:r>
              <w:br/>
            </w:r>
            <w:r>
              <w:rPr>
                <w:rFonts w:ascii="Times New Roman"/>
                <w:b w:val="false"/>
                <w:i w:val="false"/>
                <w:color w:val="000000"/>
                <w:sz w:val="20"/>
              </w:rPr>
              <w:t xml:space="preserve">Фамилия, имя, отчество, должность, подпись лица, принявшего документы </w:t>
            </w:r>
            <w:r>
              <w:br/>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Решение о назначении (отказе в назначении)</w:t>
      </w:r>
      <w:r>
        <w:br/>
      </w:r>
      <w:r>
        <w:rPr>
          <w:rFonts w:ascii="Times New Roman"/>
          <w:b w:val="false"/>
          <w:i w:val="false"/>
          <w:color w:val="000000"/>
          <w:sz w:val="28"/>
        </w:rPr>
        <w:t xml:space="preserve"> обусловленной денежной помощи</w:t>
      </w:r>
      <w:r>
        <w:br/>
      </w:r>
      <w:r>
        <w:rPr>
          <w:rFonts w:ascii="Times New Roman"/>
          <w:b w:val="false"/>
          <w:i w:val="false"/>
          <w:color w:val="000000"/>
          <w:sz w:val="28"/>
        </w:rPr>
        <w:t xml:space="preserve"> № __________ от "___" ___________ 20__ года</w:t>
      </w:r>
    </w:p>
    <w:p>
      <w:pPr>
        <w:spacing w:after="0"/>
        <w:ind w:left="0"/>
        <w:jc w:val="both"/>
      </w:pPr>
      <w:r>
        <w:rPr>
          <w:rFonts w:ascii="Times New Roman"/>
          <w:b w:val="false"/>
          <w:i w:val="false"/>
          <w:color w:val="000000"/>
          <w:sz w:val="28"/>
        </w:rPr>
        <w:t>
      Отдела занятости и социальных программ по __________________ (району)</w:t>
      </w:r>
      <w:r>
        <w:br/>
      </w:r>
      <w:r>
        <w:rPr>
          <w:rFonts w:ascii="Times New Roman"/>
          <w:b w:val="false"/>
          <w:i w:val="false"/>
          <w:color w:val="000000"/>
          <w:sz w:val="28"/>
        </w:rPr>
        <w:t>№ дела ___________</w:t>
      </w:r>
      <w:r>
        <w:br/>
      </w:r>
      <w:r>
        <w:rPr>
          <w:rFonts w:ascii="Times New Roman"/>
          <w:b w:val="false"/>
          <w:i w:val="false"/>
          <w:color w:val="000000"/>
          <w:sz w:val="28"/>
        </w:rPr>
        <w:t>О назначении (изменении размера, отказе в назначении) обусловленной денежной помощи на основании социального контракта активизации семьи</w:t>
      </w:r>
      <w:r>
        <w:br/>
      </w:r>
      <w:r>
        <w:rPr>
          <w:rFonts w:ascii="Times New Roman"/>
          <w:b w:val="false"/>
          <w:i w:val="false"/>
          <w:color w:val="000000"/>
          <w:sz w:val="28"/>
        </w:rPr>
        <w:t>Заявитель______________________________________________________________________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Дата обращения "___" ___________ 20__ года</w:t>
      </w:r>
      <w:r>
        <w:br/>
      </w:r>
      <w:r>
        <w:rPr>
          <w:rFonts w:ascii="Times New Roman"/>
          <w:b w:val="false"/>
          <w:i w:val="false"/>
          <w:color w:val="000000"/>
          <w:sz w:val="28"/>
        </w:rPr>
        <w:t>1. Назначить обусловленную денежную помощь семье на основании социального контракта активизации семьи с ____ 20__ года по ___ 20__ года</w:t>
      </w:r>
      <w:r>
        <w:br/>
      </w:r>
      <w:r>
        <w:rPr>
          <w:rFonts w:ascii="Times New Roman"/>
          <w:b w:val="false"/>
          <w:i w:val="false"/>
          <w:color w:val="000000"/>
          <w:sz w:val="28"/>
        </w:rPr>
        <w:t>в сумме _________________ тенге 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2.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___________________________________________________________________</w:t>
      </w:r>
      <w:r>
        <w:br/>
      </w:r>
      <w:r>
        <w:rPr>
          <w:rFonts w:ascii="Times New Roman"/>
          <w:b w:val="false"/>
          <w:i w:val="false"/>
          <w:color w:val="000000"/>
          <w:sz w:val="28"/>
        </w:rPr>
        <w:t xml:space="preserve"> (сумма прописью) </w:t>
      </w:r>
      <w:r>
        <w:br/>
      </w:r>
      <w:r>
        <w:rPr>
          <w:rFonts w:ascii="Times New Roman"/>
          <w:b w:val="false"/>
          <w:i w:val="false"/>
          <w:color w:val="000000"/>
          <w:sz w:val="28"/>
        </w:rPr>
        <w:t>Основание: ________________________________________________________________</w:t>
      </w:r>
      <w:r>
        <w:br/>
      </w:r>
      <w:r>
        <w:rPr>
          <w:rFonts w:ascii="Times New Roman"/>
          <w:b w:val="false"/>
          <w:i w:val="false"/>
          <w:color w:val="000000"/>
          <w:sz w:val="28"/>
        </w:rPr>
        <w:t>3. Отказать в назначении обусловленной денежной помощи на основании социального контракта активизации семьи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(обоснование)</w:t>
      </w:r>
    </w:p>
    <w:p>
      <w:pPr>
        <w:spacing w:after="0"/>
        <w:ind w:left="0"/>
        <w:jc w:val="both"/>
      </w:pPr>
      <w:r>
        <w:rPr>
          <w:rFonts w:ascii="Times New Roman"/>
          <w:b w:val="false"/>
          <w:i w:val="false"/>
          <w:color w:val="000000"/>
          <w:sz w:val="28"/>
        </w:rPr>
        <w:t>
      Руководитель районного отдела занятости и социальных программ _________________________________________ ________________________</w:t>
      </w:r>
      <w:r>
        <w:br/>
      </w:r>
      <w:r>
        <w:rPr>
          <w:rFonts w:ascii="Times New Roman"/>
          <w:b w:val="false"/>
          <w:i w:val="false"/>
          <w:color w:val="000000"/>
          <w:sz w:val="28"/>
        </w:rPr>
        <w:t xml:space="preserve"> (фамилия, имя, отчество)(подпись)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__________________________________________ __________________________</w:t>
      </w:r>
      <w:r>
        <w:br/>
      </w:r>
      <w:r>
        <w:rPr>
          <w:rFonts w:ascii="Times New Roman"/>
          <w:b w:val="false"/>
          <w:i w:val="false"/>
          <w:color w:val="000000"/>
          <w:sz w:val="28"/>
        </w:rPr>
        <w:t xml:space="preserve">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3августа 2016 года № 56</w:t>
            </w:r>
          </w:p>
        </w:tc>
      </w:tr>
    </w:tbl>
    <w:p>
      <w:pPr>
        <w:spacing w:after="0"/>
        <w:ind w:left="0"/>
        <w:jc w:val="both"/>
      </w:pPr>
      <w:r>
        <w:rPr>
          <w:rFonts w:ascii="Times New Roman"/>
          <w:b w:val="false"/>
          <w:i w:val="false"/>
          <w:color w:val="000000"/>
          <w:sz w:val="28"/>
        </w:rPr>
        <w:t>
      Индивидуальный план помощи семье</w:t>
      </w:r>
    </w:p>
    <w:p>
      <w:pPr>
        <w:spacing w:after="0"/>
        <w:ind w:left="0"/>
        <w:jc w:val="both"/>
      </w:pPr>
      <w:r>
        <w:rPr>
          <w:rFonts w:ascii="Times New Roman"/>
          <w:b w:val="false"/>
          <w:i w:val="false"/>
          <w:color w:val="000000"/>
          <w:sz w:val="28"/>
        </w:rPr>
        <w:t>
       Уполномоченный орган _______________________________________________________</w:t>
      </w:r>
      <w:r>
        <w:br/>
      </w:r>
      <w:r>
        <w:rPr>
          <w:rFonts w:ascii="Times New Roman"/>
          <w:b w:val="false"/>
          <w:i w:val="false"/>
          <w:color w:val="000000"/>
          <w:sz w:val="28"/>
        </w:rPr>
        <w:t xml:space="preserve"> Получатель помощи: __________________________________________________________</w:t>
      </w:r>
      <w:r>
        <w:br/>
      </w:r>
      <w:r>
        <w:rPr>
          <w:rFonts w:ascii="Times New Roman"/>
          <w:b w:val="false"/>
          <w:i w:val="false"/>
          <w:color w:val="000000"/>
          <w:sz w:val="28"/>
        </w:rPr>
        <w:t xml:space="preserve"> (фамилия, имя, отчество, адрес проживания)</w:t>
      </w:r>
    </w:p>
    <w:p>
      <w:pPr>
        <w:spacing w:after="0"/>
        <w:ind w:left="0"/>
        <w:jc w:val="both"/>
      </w:pPr>
      <w:r>
        <w:rPr>
          <w:rFonts w:ascii="Times New Roman"/>
          <w:b w:val="false"/>
          <w:i w:val="false"/>
          <w:color w:val="000000"/>
          <w:sz w:val="28"/>
        </w:rPr>
        <w:t>
       Дата начала действия контракта _________________________________________________</w:t>
      </w:r>
      <w:r>
        <w:br/>
      </w:r>
      <w:r>
        <w:rPr>
          <w:rFonts w:ascii="Times New Roman"/>
          <w:b w:val="false"/>
          <w:i w:val="false"/>
          <w:color w:val="000000"/>
          <w:sz w:val="28"/>
        </w:rPr>
        <w:t xml:space="preserve"> Дата окончания действия контракта ______________________________________________</w:t>
      </w:r>
    </w:p>
    <w:p>
      <w:pPr>
        <w:spacing w:after="0"/>
        <w:ind w:left="0"/>
        <w:jc w:val="both"/>
      </w:pPr>
      <w:r>
        <w:rPr>
          <w:rFonts w:ascii="Times New Roman"/>
          <w:b w:val="false"/>
          <w:i w:val="false"/>
          <w:color w:val="000000"/>
          <w:sz w:val="28"/>
        </w:rPr>
        <w:t>
       Необходимые действия:________________________________________________________</w:t>
      </w:r>
    </w:p>
    <w:p>
      <w:pPr>
        <w:spacing w:after="0"/>
        <w:ind w:left="0"/>
        <w:jc w:val="both"/>
      </w:pPr>
      <w:r>
        <w:rPr>
          <w:rFonts w:ascii="Times New Roman"/>
          <w:b w:val="false"/>
          <w:i w:val="false"/>
          <w:color w:val="000000"/>
          <w:sz w:val="28"/>
        </w:rPr>
        <w:t>
       1. План мероприятий помощи для выхода семьи из трудной жизненной ситуации (указать месяц) с__________20 года по __________ 20__ года и предоставлению отчетности за (указать месяц)__________20 года</w:t>
      </w:r>
    </w:p>
    <w:tbl>
      <w:tblPr>
        <w:tblW w:w="0" w:type="auto"/>
        <w:tblCellSpacing w:w="0" w:type="auto"/>
        <w:tblBorders>
          <w:top w:val="none"/>
          <w:left w:val="none"/>
          <w:bottom w:val="none"/>
          <w:right w:val="none"/>
          <w:insideH w:val="none"/>
          <w:insideV w:val="none"/>
        </w:tblBorders>
      </w:tblPr>
      <w:tblGrid>
        <w:gridCol w:w="1145"/>
        <w:gridCol w:w="1818"/>
        <w:gridCol w:w="472"/>
        <w:gridCol w:w="809"/>
        <w:gridCol w:w="809"/>
        <w:gridCol w:w="3387"/>
        <w:gridCol w:w="2156"/>
        <w:gridCol w:w="1704"/>
      </w:tblGrid>
      <w:tr>
        <w:trPr>
          <w:trHeight w:val="30" w:hRule="atLeast"/>
        </w:trPr>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3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21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Необходимое взаимодействие:с органом службы занятости_______________________________________________________</w:t>
      </w:r>
      <w:r>
        <w:br/>
      </w:r>
      <w:r>
        <w:rPr>
          <w:rFonts w:ascii="Times New Roman"/>
          <w:b w:val="false"/>
          <w:i w:val="false"/>
          <w:color w:val="000000"/>
          <w:sz w:val="28"/>
        </w:rPr>
        <w:t>с органом здравоохранения________________________________________________________</w:t>
      </w:r>
      <w:r>
        <w:br/>
      </w:r>
      <w:r>
        <w:rPr>
          <w:rFonts w:ascii="Times New Roman"/>
          <w:b w:val="false"/>
          <w:i w:val="false"/>
          <w:color w:val="000000"/>
          <w:sz w:val="28"/>
        </w:rPr>
        <w:t> другие контакты_________________________________________________________________</w:t>
      </w:r>
    </w:p>
    <w:p>
      <w:pPr>
        <w:spacing w:after="0"/>
        <w:ind w:left="0"/>
        <w:jc w:val="both"/>
      </w:pPr>
      <w:r>
        <w:rPr>
          <w:rFonts w:ascii="Times New Roman"/>
          <w:b w:val="false"/>
          <w:i w:val="false"/>
          <w:color w:val="000000"/>
          <w:sz w:val="28"/>
        </w:rPr>
        <w:t>
       Фамилия, имя, отчество _______________________________________________________</w:t>
      </w:r>
      <w:r>
        <w:br/>
      </w:r>
      <w:r>
        <w:rPr>
          <w:rFonts w:ascii="Times New Roman"/>
          <w:b w:val="false"/>
          <w:i w:val="false"/>
          <w:color w:val="000000"/>
          <w:sz w:val="28"/>
        </w:rPr>
        <w:t xml:space="preserve"> Подпись консультанта по социальной работе: ______________ Дата__________________</w:t>
      </w:r>
    </w:p>
    <w:p>
      <w:pPr>
        <w:spacing w:after="0"/>
        <w:ind w:left="0"/>
        <w:jc w:val="both"/>
      </w:pP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Виды предоставляемой помощи:</w:t>
      </w:r>
    </w:p>
    <w:tbl>
      <w:tblPr>
        <w:tblW w:w="0" w:type="auto"/>
        <w:tblCellSpacing w:w="0" w:type="auto"/>
        <w:tblBorders>
          <w:top w:val="none"/>
          <w:left w:val="none"/>
          <w:bottom w:val="none"/>
          <w:right w:val="none"/>
          <w:insideH w:val="none"/>
          <w:insideV w:val="none"/>
        </w:tblBorders>
      </w:tblPr>
      <w:tblGrid>
        <w:gridCol w:w="2080"/>
        <w:gridCol w:w="2080"/>
        <w:gridCol w:w="8140"/>
      </w:tblGrid>
      <w:tr>
        <w:trPr>
          <w:trHeight w:val="30" w:hRule="atLeast"/>
        </w:trPr>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8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помощи, реализуемые за счет местного бюджета </w:t>
            </w:r>
          </w:p>
        </w:tc>
      </w:tr>
    </w:tbl>
    <w:p>
      <w:pPr>
        <w:spacing w:after="0"/>
        <w:ind w:left="0"/>
        <w:jc w:val="both"/>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xml:space="preserve"> Смета затрат:</w:t>
      </w:r>
    </w:p>
    <w:tbl>
      <w:tblPr>
        <w:tblW w:w="0" w:type="auto"/>
        <w:tblCellSpacing w:w="0" w:type="auto"/>
        <w:tblBorders>
          <w:top w:val="none"/>
          <w:left w:val="none"/>
          <w:bottom w:val="none"/>
          <w:right w:val="none"/>
          <w:insideH w:val="none"/>
          <w:insideV w:val="none"/>
        </w:tblBorders>
      </w:tblPr>
      <w:tblGrid>
        <w:gridCol w:w="7712"/>
        <w:gridCol w:w="4588"/>
      </w:tblGrid>
      <w:tr>
        <w:trPr>
          <w:trHeight w:val="30" w:hRule="atLeast"/>
        </w:trPr>
        <w:tc>
          <w:tcPr>
            <w:tcW w:w="7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4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5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Среднедушевой доход семьи (лица), тенге:</w:t>
      </w:r>
    </w:p>
    <w:tbl>
      <w:tblPr>
        <w:tblW w:w="0" w:type="auto"/>
        <w:tblCellSpacing w:w="0" w:type="auto"/>
        <w:tblBorders>
          <w:top w:val="none"/>
          <w:left w:val="none"/>
          <w:bottom w:val="none"/>
          <w:right w:val="none"/>
          <w:insideH w:val="none"/>
          <w:insideV w:val="none"/>
        </w:tblBorders>
      </w:tblPr>
      <w:tblGrid>
        <w:gridCol w:w="2582"/>
        <w:gridCol w:w="4859"/>
        <w:gridCol w:w="4859"/>
      </w:tblGrid>
      <w:tr>
        <w:trPr>
          <w:trHeight w:val="30" w:hRule="atLeast"/>
        </w:trPr>
        <w:tc>
          <w:tcPr>
            <w:tcW w:w="25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tcBorders>
          </w:tcPr>
          <w:p/>
        </w:tc>
        <w:tc>
          <w:tcPr>
            <w:tcW w:w="4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Районный отдел занятости и социальных программ:</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(фамилия, имя, отчество, уполномоченного представителя)</w:t>
      </w:r>
      <w:r>
        <w:br/>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Дата "___" _________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Социальный контракт активизации семьи</w:t>
      </w:r>
    </w:p>
    <w:p>
      <w:pPr>
        <w:spacing w:after="0"/>
        <w:ind w:left="0"/>
        <w:jc w:val="both"/>
      </w:pPr>
      <w:r>
        <w:rPr>
          <w:rFonts w:ascii="Times New Roman"/>
          <w:b w:val="false"/>
          <w:i w:val="false"/>
          <w:color w:val="000000"/>
          <w:sz w:val="28"/>
        </w:rPr>
        <w:t>
       __________________ №____ "_____"_____________20 __год</w:t>
      </w:r>
      <w:r>
        <w:br/>
      </w:r>
      <w:r>
        <w:rPr>
          <w:rFonts w:ascii="Times New Roman"/>
          <w:b w:val="false"/>
          <w:i w:val="false"/>
          <w:color w:val="000000"/>
          <w:sz w:val="28"/>
        </w:rPr>
        <w:t xml:space="preserve"> (место заключения)</w:t>
      </w:r>
    </w:p>
    <w:p>
      <w:pPr>
        <w:spacing w:after="0"/>
        <w:ind w:left="0"/>
        <w:jc w:val="both"/>
      </w:pPr>
      <w:r>
        <w:rPr>
          <w:rFonts w:ascii="Times New Roman"/>
          <w:b w:val="false"/>
          <w:i w:val="false"/>
          <w:color w:val="000000"/>
          <w:sz w:val="28"/>
        </w:rPr>
        <w:t>
      _______________________________________ в лице __________________________________,</w:t>
      </w:r>
      <w:r>
        <w:br/>
      </w:r>
      <w:r>
        <w:rPr>
          <w:rFonts w:ascii="Times New Roman"/>
          <w:b w:val="false"/>
          <w:i w:val="false"/>
          <w:color w:val="000000"/>
          <w:sz w:val="28"/>
        </w:rPr>
        <w:t>(наименование уполномоченного органа) (фамилия, имя, отчество),</w:t>
      </w:r>
    </w:p>
    <w:p>
      <w:pPr>
        <w:spacing w:after="0"/>
        <w:ind w:left="0"/>
        <w:jc w:val="both"/>
      </w:pPr>
      <w:r>
        <w:rPr>
          <w:rFonts w:ascii="Times New Roman"/>
          <w:b w:val="false"/>
          <w:i w:val="false"/>
          <w:color w:val="000000"/>
          <w:sz w:val="28"/>
        </w:rPr>
        <w:t>
      ________________________________________________________________________________(занимаемая должность уполномоченного представителя)именуемый в дальнейшем "отдел занятости и социальных программ", с одной стороны, и гражданин(-ка), 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(фамилия, имя, отчество, наименование, серия, номер документа, документа, удостоверяющего личность, индивидуальный идентификационный номер, кем и когда выдан) выступающий(-ая) от лица семьи – участник проекта ОДП и проживающий(-ая) по адресу ________________________________________________________________________,</w:t>
      </w:r>
      <w:r>
        <w:br/>
      </w:r>
      <w:r>
        <w:rPr>
          <w:rFonts w:ascii="Times New Roman"/>
          <w:b w:val="false"/>
          <w:i w:val="false"/>
          <w:color w:val="000000"/>
          <w:sz w:val="28"/>
        </w:rPr>
        <w:t>именуемый(-ая) в дальнейшем "участник", с другой стороны, заключили настоящий социальный контракт активизации семьи (далее – контракт) на участие в проекте ОДП о нижеследующем:</w:t>
      </w:r>
    </w:p>
    <w:p>
      <w:pPr>
        <w:spacing w:after="0"/>
        <w:ind w:left="0"/>
        <w:jc w:val="both"/>
      </w:pPr>
      <w:r>
        <w:rPr>
          <w:rFonts w:ascii="Times New Roman"/>
          <w:b w:val="false"/>
          <w:i w:val="false"/>
          <w:color w:val="000000"/>
          <w:sz w:val="28"/>
        </w:rPr>
        <w:t>
      1. Предмет контракта</w:t>
      </w:r>
    </w:p>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семьей(лицом).</w:t>
      </w:r>
    </w:p>
    <w:p>
      <w:pPr>
        <w:spacing w:after="0"/>
        <w:ind w:left="0"/>
        <w:jc w:val="both"/>
      </w:pPr>
      <w:r>
        <w:rPr>
          <w:rFonts w:ascii="Times New Roman"/>
          <w:b w:val="false"/>
          <w:i w:val="false"/>
          <w:color w:val="000000"/>
          <w:sz w:val="28"/>
        </w:rPr>
        <w:t>
      2. Обязанности сторон контракта</w:t>
      </w:r>
    </w:p>
    <w:p>
      <w:pPr>
        <w:spacing w:after="0"/>
        <w:ind w:left="0"/>
        <w:jc w:val="both"/>
      </w:pPr>
      <w:r>
        <w:rPr>
          <w:rFonts w:ascii="Times New Roman"/>
          <w:b w:val="false"/>
          <w:i w:val="false"/>
          <w:color w:val="000000"/>
          <w:sz w:val="28"/>
        </w:rPr>
        <w:t xml:space="preserve">
      2.Районный отдел занятости и социальных программ: </w:t>
      </w:r>
    </w:p>
    <w:p>
      <w:pPr>
        <w:spacing w:after="0"/>
        <w:ind w:left="0"/>
        <w:jc w:val="both"/>
      </w:pPr>
      <w:r>
        <w:rPr>
          <w:rFonts w:ascii="Times New Roman"/>
          <w:b w:val="false"/>
          <w:i w:val="false"/>
          <w:color w:val="000000"/>
          <w:sz w:val="28"/>
        </w:rPr>
        <w:t>
      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r>
        <w:br/>
      </w:r>
      <w:r>
        <w:rPr>
          <w:rFonts w:ascii="Times New Roman"/>
          <w:b w:val="false"/>
          <w:i w:val="false"/>
          <w:color w:val="000000"/>
          <w:sz w:val="28"/>
        </w:rPr>
        <w:t>________________________________________________________________________________ ________________________________________________________________________________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(фамилия, имя, отчество членов семьи)</w:t>
      </w:r>
      <w:r>
        <w:br/>
      </w:r>
      <w:r>
        <w:rPr>
          <w:rFonts w:ascii="Times New Roman"/>
          <w:b w:val="false"/>
          <w:i w:val="false"/>
          <w:color w:val="000000"/>
          <w:sz w:val="28"/>
        </w:rPr>
        <w:t>ежемесячно в размере___________ (___________________________) 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за период с ________________________по _____________________ и (или)</w:t>
      </w:r>
      <w:r>
        <w:br/>
      </w:r>
      <w:r>
        <w:rPr>
          <w:rFonts w:ascii="Times New Roman"/>
          <w:b w:val="false"/>
          <w:i w:val="false"/>
          <w:color w:val="000000"/>
          <w:sz w:val="28"/>
        </w:rPr>
        <w:t>единовременно в размере ___________ (___________________________)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тенге на ________________________________________________________________________;</w:t>
      </w:r>
      <w:r>
        <w:br/>
      </w:r>
      <w:r>
        <w:rPr>
          <w:rFonts w:ascii="Times New Roman"/>
          <w:b w:val="false"/>
          <w:i w:val="false"/>
          <w:color w:val="000000"/>
          <w:sz w:val="28"/>
        </w:rPr>
        <w:t xml:space="preserve"> (развитие личного подсобного хозяйства (покупка домашнего скота, птицы и другое), </w:t>
      </w:r>
    </w:p>
    <w:p>
      <w:pPr>
        <w:spacing w:after="0"/>
        <w:ind w:left="0"/>
        <w:jc w:val="both"/>
      </w:pPr>
      <w:r>
        <w:rPr>
          <w:rFonts w:ascii="Times New Roman"/>
          <w:b w:val="false"/>
          <w:i w:val="false"/>
          <w:color w:val="000000"/>
          <w:sz w:val="28"/>
        </w:rPr>
        <w:t>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p>
    <w:p>
      <w:pPr>
        <w:spacing w:after="0"/>
        <w:ind w:left="0"/>
        <w:jc w:val="both"/>
      </w:pP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p>
    <w:p>
      <w:pPr>
        <w:spacing w:after="0"/>
        <w:ind w:left="0"/>
        <w:jc w:val="both"/>
      </w:pP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p>
    <w:p>
      <w:pPr>
        <w:spacing w:after="0"/>
        <w:ind w:left="0"/>
        <w:jc w:val="both"/>
      </w:pPr>
      <w:r>
        <w:rPr>
          <w:rFonts w:ascii="Times New Roman"/>
          <w:b w:val="false"/>
          <w:i w:val="false"/>
          <w:color w:val="000000"/>
          <w:sz w:val="28"/>
        </w:rPr>
        <w:t>
      3. Участник и (или) члены его семьи:</w:t>
      </w:r>
    </w:p>
    <w:p>
      <w:pPr>
        <w:spacing w:after="0"/>
        <w:ind w:left="0"/>
        <w:jc w:val="both"/>
      </w:pP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
      2) выполняют условия социального(-ых) контракта(-ов), заключенного(-ых) с Центром занятости;</w:t>
      </w:r>
    </w:p>
    <w:p>
      <w:pPr>
        <w:spacing w:after="0"/>
        <w:ind w:left="0"/>
        <w:jc w:val="both"/>
      </w:pPr>
      <w:r>
        <w:rPr>
          <w:rFonts w:ascii="Times New Roman"/>
          <w:b w:val="false"/>
          <w:i w:val="false"/>
          <w:color w:val="000000"/>
          <w:sz w:val="28"/>
        </w:rPr>
        <w:t>
      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w:t>
      </w:r>
    </w:p>
    <w:p>
      <w:pPr>
        <w:spacing w:after="0"/>
        <w:ind w:left="0"/>
        <w:jc w:val="both"/>
      </w:pPr>
      <w:r>
        <w:rPr>
          <w:rFonts w:ascii="Times New Roman"/>
          <w:b w:val="false"/>
          <w:i w:val="false"/>
          <w:color w:val="000000"/>
          <w:sz w:val="28"/>
        </w:rPr>
        <w:t>
      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w:t>
      </w:r>
    </w:p>
    <w:p>
      <w:pPr>
        <w:spacing w:after="0"/>
        <w:ind w:left="0"/>
        <w:jc w:val="both"/>
      </w:pP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ОДП в добровольном порядке возвращают денежные средства, полученные неправомерно;</w:t>
      </w:r>
    </w:p>
    <w:p>
      <w:pPr>
        <w:spacing w:after="0"/>
        <w:ind w:left="0"/>
        <w:jc w:val="both"/>
      </w:pPr>
      <w:r>
        <w:rPr>
          <w:rFonts w:ascii="Times New Roman"/>
          <w:b w:val="false"/>
          <w:i w:val="false"/>
          <w:color w:val="000000"/>
          <w:sz w:val="28"/>
        </w:rPr>
        <w:t>
      8) взаимодействуют с отделом занятости и социальных программ, акимом поселка, села, сельского округа консультантом по социальной работе и ассистентом (по согласованию с отделом занятости и социальных программ, акимом поселка, села, сельского округа), осуществляющим сопровождение контракта, регулярно представляют все сведения о ходе исполнения контракта.</w:t>
      </w:r>
    </w:p>
    <w:p>
      <w:pPr>
        <w:spacing w:after="0"/>
        <w:ind w:left="0"/>
        <w:jc w:val="both"/>
      </w:pPr>
      <w:r>
        <w:rPr>
          <w:rFonts w:ascii="Times New Roman"/>
          <w:b w:val="false"/>
          <w:i w:val="false"/>
          <w:color w:val="000000"/>
          <w:sz w:val="28"/>
        </w:rPr>
        <w:t>
      3. Права сторон</w:t>
      </w:r>
    </w:p>
    <w:p>
      <w:pPr>
        <w:spacing w:after="0"/>
        <w:ind w:left="0"/>
        <w:jc w:val="both"/>
      </w:pPr>
      <w:r>
        <w:rPr>
          <w:rFonts w:ascii="Times New Roman"/>
          <w:b w:val="false"/>
          <w:i w:val="false"/>
          <w:color w:val="000000"/>
          <w:sz w:val="28"/>
        </w:rPr>
        <w:t>
      4.Районный отдел занятости и социальных программ:</w:t>
      </w:r>
    </w:p>
    <w:p>
      <w:pPr>
        <w:spacing w:after="0"/>
        <w:ind w:left="0"/>
        <w:jc w:val="both"/>
      </w:pPr>
      <w:r>
        <w:rPr>
          <w:rFonts w:ascii="Times New Roman"/>
          <w:b w:val="false"/>
          <w:i w:val="false"/>
          <w:color w:val="000000"/>
          <w:sz w:val="28"/>
        </w:rPr>
        <w:t>
      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w:t>
      </w:r>
    </w:p>
    <w:p>
      <w:pPr>
        <w:spacing w:after="0"/>
        <w:ind w:left="0"/>
        <w:jc w:val="both"/>
      </w:pPr>
      <w:r>
        <w:rPr>
          <w:rFonts w:ascii="Times New Roman"/>
          <w:b w:val="false"/>
          <w:i w:val="false"/>
          <w:color w:val="000000"/>
          <w:sz w:val="28"/>
        </w:rPr>
        <w:t>
      2) проверяет материальное положение семьи (лица);</w:t>
      </w:r>
    </w:p>
    <w:p>
      <w:pPr>
        <w:spacing w:after="0"/>
        <w:ind w:left="0"/>
        <w:jc w:val="both"/>
      </w:pPr>
      <w:r>
        <w:rPr>
          <w:rFonts w:ascii="Times New Roman"/>
          <w:b w:val="false"/>
          <w:i w:val="false"/>
          <w:color w:val="000000"/>
          <w:sz w:val="28"/>
        </w:rPr>
        <w:t xml:space="preserve">
      3) использует полученную информацию при решении вопроса о назначении (отказе в </w:t>
      </w:r>
    </w:p>
    <w:p>
      <w:pPr>
        <w:spacing w:after="0"/>
        <w:ind w:left="0"/>
        <w:jc w:val="both"/>
      </w:pPr>
      <w:r>
        <w:rPr>
          <w:rFonts w:ascii="Times New Roman"/>
          <w:b w:val="false"/>
          <w:i w:val="false"/>
          <w:color w:val="000000"/>
          <w:sz w:val="28"/>
        </w:rPr>
        <w:t>
      назначении) обусловленной денежной помощи;</w:t>
      </w:r>
      <w:r>
        <w:br/>
      </w:r>
      <w:r>
        <w:rPr>
          <w:rFonts w:ascii="Times New Roman"/>
          <w:b w:val="false"/>
          <w:i w:val="false"/>
          <w:color w:val="000000"/>
          <w:sz w:val="28"/>
        </w:rPr>
        <w:t xml:space="preserve">4) прекращает выплату обусловленной денежной помощи, если семья (лицо) не </w:t>
      </w:r>
    </w:p>
    <w:p>
      <w:pPr>
        <w:spacing w:after="0"/>
        <w:ind w:left="0"/>
        <w:jc w:val="both"/>
      </w:pPr>
      <w:r>
        <w:rPr>
          <w:rFonts w:ascii="Times New Roman"/>
          <w:b w:val="false"/>
          <w:i w:val="false"/>
          <w:color w:val="000000"/>
          <w:sz w:val="28"/>
        </w:rPr>
        <w:t>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5) требует своевременного и надлежащего исполнения контракта;</w:t>
      </w:r>
    </w:p>
    <w:p>
      <w:pPr>
        <w:spacing w:after="0"/>
        <w:ind w:left="0"/>
        <w:jc w:val="both"/>
      </w:pPr>
      <w:r>
        <w:rPr>
          <w:rFonts w:ascii="Times New Roman"/>
          <w:b w:val="false"/>
          <w:i w:val="false"/>
          <w:color w:val="000000"/>
          <w:sz w:val="28"/>
        </w:rPr>
        <w:t>
      6) решает иные вопросы в рамках контракта.</w:t>
      </w:r>
    </w:p>
    <w:p>
      <w:pPr>
        <w:spacing w:after="0"/>
        <w:ind w:left="0"/>
        <w:jc w:val="both"/>
      </w:pPr>
      <w:r>
        <w:rPr>
          <w:rFonts w:ascii="Times New Roman"/>
          <w:b w:val="false"/>
          <w:i w:val="false"/>
          <w:color w:val="000000"/>
          <w:sz w:val="28"/>
        </w:rPr>
        <w:t>
      5.Участник:</w:t>
      </w:r>
    </w:p>
    <w:p>
      <w:pPr>
        <w:spacing w:after="0"/>
        <w:ind w:left="0"/>
        <w:jc w:val="both"/>
      </w:pPr>
      <w:r>
        <w:rPr>
          <w:rFonts w:ascii="Times New Roman"/>
          <w:b w:val="false"/>
          <w:i w:val="false"/>
          <w:color w:val="000000"/>
          <w:sz w:val="28"/>
        </w:rPr>
        <w:t>
      1) получает меры социальной поддержки, предусмотренные контрактом и индивидуальным планом;</w:t>
      </w:r>
    </w:p>
    <w:p>
      <w:pPr>
        <w:spacing w:after="0"/>
        <w:ind w:left="0"/>
        <w:jc w:val="both"/>
      </w:pPr>
      <w:r>
        <w:rPr>
          <w:rFonts w:ascii="Times New Roman"/>
          <w:b w:val="false"/>
          <w:i w:val="false"/>
          <w:color w:val="000000"/>
          <w:sz w:val="28"/>
        </w:rPr>
        <w:t>
      2) требует своевременного и надлежащего исполнения контракта;</w:t>
      </w:r>
    </w:p>
    <w:p>
      <w:pPr>
        <w:spacing w:after="0"/>
        <w:ind w:left="0"/>
        <w:jc w:val="both"/>
      </w:pPr>
      <w:r>
        <w:rPr>
          <w:rFonts w:ascii="Times New Roman"/>
          <w:b w:val="false"/>
          <w:i w:val="false"/>
          <w:color w:val="000000"/>
          <w:sz w:val="28"/>
        </w:rPr>
        <w:t>
      3) требует перерасчета обусловленной денежной помощи в связи с изменением состава семьи;</w:t>
      </w:r>
    </w:p>
    <w:p>
      <w:pPr>
        <w:spacing w:after="0"/>
        <w:ind w:left="0"/>
        <w:jc w:val="both"/>
      </w:pP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p>
    <w:p>
      <w:pPr>
        <w:spacing w:after="0"/>
        <w:ind w:left="0"/>
        <w:jc w:val="both"/>
      </w:pPr>
      <w:r>
        <w:rPr>
          <w:rFonts w:ascii="Times New Roman"/>
          <w:b w:val="false"/>
          <w:i w:val="false"/>
          <w:color w:val="000000"/>
          <w:sz w:val="28"/>
        </w:rPr>
        <w:t>
      4. Ответственность сторон за неисполнение условий контракта</w:t>
      </w:r>
    </w:p>
    <w:p>
      <w:pPr>
        <w:spacing w:after="0"/>
        <w:ind w:left="0"/>
        <w:jc w:val="both"/>
      </w:pPr>
      <w:r>
        <w:rPr>
          <w:rFonts w:ascii="Times New Roman"/>
          <w:b w:val="false"/>
          <w:i w:val="false"/>
          <w:color w:val="000000"/>
          <w:sz w:val="28"/>
        </w:rPr>
        <w:t>
      6. Участник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p>
    <w:p>
      <w:pPr>
        <w:spacing w:after="0"/>
        <w:ind w:left="0"/>
        <w:jc w:val="both"/>
      </w:pP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p>
    <w:p>
      <w:pPr>
        <w:spacing w:after="0"/>
        <w:ind w:left="0"/>
        <w:jc w:val="both"/>
      </w:pP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p>
    <w:p>
      <w:pPr>
        <w:spacing w:after="0"/>
        <w:ind w:left="0"/>
        <w:jc w:val="both"/>
      </w:pP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5. Непредвиденные обстоятельства</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p>
    <w:p>
      <w:pPr>
        <w:spacing w:after="0"/>
        <w:ind w:left="0"/>
        <w:jc w:val="both"/>
      </w:pP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p>
    <w:p>
      <w:pPr>
        <w:spacing w:after="0"/>
        <w:ind w:left="0"/>
        <w:jc w:val="both"/>
      </w:pP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p>
      <w:pPr>
        <w:spacing w:after="0"/>
        <w:ind w:left="0"/>
        <w:jc w:val="both"/>
      </w:pPr>
      <w:r>
        <w:rPr>
          <w:rFonts w:ascii="Times New Roman"/>
          <w:b w:val="false"/>
          <w:i w:val="false"/>
          <w:color w:val="000000"/>
          <w:sz w:val="28"/>
        </w:rPr>
        <w:t>
      6. Прочие условия</w:t>
      </w:r>
    </w:p>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p>
      <w:pPr>
        <w:spacing w:after="0"/>
        <w:ind w:left="0"/>
        <w:jc w:val="both"/>
      </w:pPr>
      <w:r>
        <w:rPr>
          <w:rFonts w:ascii="Times New Roman"/>
          <w:b w:val="false"/>
          <w:i w:val="false"/>
          <w:color w:val="000000"/>
          <w:sz w:val="28"/>
        </w:rPr>
        <w:t>
      15. Контракт вступает в силу со дня его подписания и действует по 20_____год.</w:t>
      </w:r>
    </w:p>
    <w:p>
      <w:pPr>
        <w:spacing w:after="0"/>
        <w:ind w:left="0"/>
        <w:jc w:val="both"/>
      </w:pP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17. Настоящий контракт составлен в двух экземплярах, имеющих одинаковую юридическую силу.</w:t>
      </w:r>
    </w:p>
    <w:p>
      <w:pPr>
        <w:spacing w:after="0"/>
        <w:ind w:left="0"/>
        <w:jc w:val="both"/>
      </w:pPr>
      <w:r>
        <w:rPr>
          <w:rFonts w:ascii="Times New Roman"/>
          <w:b w:val="false"/>
          <w:i w:val="false"/>
          <w:color w:val="000000"/>
          <w:sz w:val="28"/>
        </w:rPr>
        <w:t>
      7. Адреса и реквизиты сторон</w:t>
      </w:r>
    </w:p>
    <w:tbl>
      <w:tblPr>
        <w:tblW w:w="0" w:type="auto"/>
        <w:tblCellSpacing w:w="0" w:type="auto"/>
        <w:tblBorders>
          <w:top w:val="none"/>
          <w:left w:val="none"/>
          <w:bottom w:val="none"/>
          <w:right w:val="none"/>
          <w:insideH w:val="none"/>
          <w:insideV w:val="none"/>
        </w:tblBorders>
      </w:tblPr>
      <w:tblGrid>
        <w:gridCol w:w="6599"/>
        <w:gridCol w:w="5701"/>
      </w:tblGrid>
      <w:tr>
        <w:trPr>
          <w:trHeight w:val="30" w:hRule="atLeast"/>
        </w:trPr>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Каргалинскийрайоннй отдел занятости и социальных программ</w:t>
            </w:r>
          </w:p>
        </w:tc>
        <w:tc>
          <w:tcPr>
            <w:tcW w:w="5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____________________________________</w:t>
            </w:r>
            <w:r>
              <w:br/>
            </w:r>
            <w:r>
              <w:rPr>
                <w:rFonts w:ascii="Times New Roman"/>
                <w:b w:val="false"/>
                <w:i w:val="false"/>
                <w:color w:val="000000"/>
                <w:sz w:val="20"/>
              </w:rPr>
              <w:t>(подпись)</w:t>
            </w:r>
            <w:r>
              <w:br/>
            </w:r>
            <w:r>
              <w:br/>
            </w:r>
            <w:r>
              <w:rPr>
                <w:rFonts w:ascii="Times New Roman"/>
                <w:b w:val="false"/>
                <w:i w:val="false"/>
                <w:color w:val="000000"/>
                <w:sz w:val="20"/>
              </w:rPr>
              <w:t>
Место печати</w:t>
            </w:r>
          </w:p>
        </w:tc>
        <w:tc>
          <w:tcPr>
            <w:tcW w:w="5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w:t>
            </w:r>
            <w:r>
              <w:br/>
            </w:r>
            <w:r>
              <w:rPr>
                <w:rFonts w:ascii="Times New Roman"/>
                <w:b w:val="false"/>
                <w:i w:val="false"/>
                <w:color w:val="000000"/>
                <w:sz w:val="20"/>
              </w:rPr>
              <w:t>(телефон)</w:t>
            </w:r>
            <w:r>
              <w:br/>
            </w:r>
            <w:r>
              <w:rPr>
                <w:rFonts w:ascii="Times New Roman"/>
                <w:b w:val="false"/>
                <w:i w:val="false"/>
                <w:color w:val="000000"/>
                <w:sz w:val="20"/>
              </w:rPr>
              <w:t>_______________________________</w:t>
            </w:r>
            <w:r>
              <w:br/>
            </w:r>
            <w:r>
              <w:rPr>
                <w:rFonts w:ascii="Times New Roman"/>
                <w:b w:val="false"/>
                <w:i w:val="false"/>
                <w:color w:val="000000"/>
                <w:sz w:val="20"/>
              </w:rPr>
              <w:t>(подпись)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2016 года № 56</w:t>
            </w:r>
          </w:p>
        </w:tc>
      </w:tr>
    </w:tbl>
    <w:p>
      <w:pPr>
        <w:spacing w:after="0"/>
        <w:ind w:left="0"/>
        <w:jc w:val="both"/>
      </w:pPr>
      <w:r>
        <w:rPr>
          <w:rFonts w:ascii="Times New Roman"/>
          <w:b w:val="false"/>
          <w:i w:val="false"/>
          <w:color w:val="000000"/>
          <w:sz w:val="28"/>
        </w:rPr>
        <w:t>
      Уведомление № ______</w:t>
      </w:r>
      <w:r>
        <w:br/>
      </w:r>
      <w:r>
        <w:rPr>
          <w:rFonts w:ascii="Times New Roman"/>
          <w:b w:val="false"/>
          <w:i w:val="false"/>
          <w:color w:val="000000"/>
          <w:sz w:val="28"/>
        </w:rPr>
        <w:t xml:space="preserve"> об отказе в назначении обусловленной денежной</w:t>
      </w:r>
      <w:r>
        <w:br/>
      </w:r>
      <w:r>
        <w:rPr>
          <w:rFonts w:ascii="Times New Roman"/>
          <w:b w:val="false"/>
          <w:i w:val="false"/>
          <w:color w:val="000000"/>
          <w:sz w:val="28"/>
        </w:rPr>
        <w:t xml:space="preserve"> помощи </w:t>
      </w:r>
    </w:p>
    <w:p>
      <w:pPr>
        <w:spacing w:after="0"/>
        <w:ind w:left="0"/>
        <w:jc w:val="both"/>
      </w:pPr>
      <w:r>
        <w:rPr>
          <w:rFonts w:ascii="Times New Roman"/>
          <w:b w:val="false"/>
          <w:i w:val="false"/>
          <w:color w:val="000000"/>
          <w:sz w:val="28"/>
        </w:rPr>
        <w:t>
       от "____" __________________ 20__ года</w:t>
      </w:r>
    </w:p>
    <w:p>
      <w:pPr>
        <w:spacing w:after="0"/>
        <w:ind w:left="0"/>
        <w:jc w:val="both"/>
      </w:pPr>
      <w:r>
        <w:rPr>
          <w:rFonts w:ascii="Times New Roman"/>
          <w:b w:val="false"/>
          <w:i w:val="false"/>
          <w:color w:val="000000"/>
          <w:sz w:val="28"/>
        </w:rPr>
        <w:t>
             Фамилия, имя, отчество заявителя ____________________________________________</w:t>
      </w:r>
      <w:r>
        <w:br/>
      </w:r>
      <w:r>
        <w:rPr>
          <w:rFonts w:ascii="Times New Roman"/>
          <w:b w:val="false"/>
          <w:i w:val="false"/>
          <w:color w:val="000000"/>
          <w:sz w:val="28"/>
        </w:rPr>
        <w:t xml:space="preserve">       Дата рождения заявителя __________________________________________________</w:t>
      </w:r>
      <w:r>
        <w:br/>
      </w:r>
      <w:r>
        <w:rPr>
          <w:rFonts w:ascii="Times New Roman"/>
          <w:b w:val="false"/>
          <w:i w:val="false"/>
          <w:color w:val="000000"/>
          <w:sz w:val="28"/>
        </w:rPr>
        <w:t xml:space="preserve">       Отдел занятости и социальных программ доводит до сведения, что Вам отказано в назначении обусловленной денежной помощи в рамках проекта ОДП по причине (нужное подчеркнуть):</w:t>
      </w:r>
    </w:p>
    <w:p>
      <w:pPr>
        <w:spacing w:after="0"/>
        <w:ind w:left="0"/>
        <w:jc w:val="both"/>
      </w:pPr>
      <w:r>
        <w:rPr>
          <w:rFonts w:ascii="Times New Roman"/>
          <w:b w:val="false"/>
          <w:i w:val="false"/>
          <w:color w:val="000000"/>
          <w:sz w:val="28"/>
        </w:rPr>
        <w:t>
      превышение среднедушевого дохода уровня 60 процентов от величины прожиточного минимума;</w:t>
      </w:r>
    </w:p>
    <w:p>
      <w:pPr>
        <w:spacing w:after="0"/>
        <w:ind w:left="0"/>
        <w:jc w:val="both"/>
      </w:pPr>
      <w:r>
        <w:rPr>
          <w:rFonts w:ascii="Times New Roman"/>
          <w:b w:val="false"/>
          <w:i w:val="false"/>
          <w:color w:val="000000"/>
          <w:sz w:val="28"/>
        </w:rPr>
        <w:t>
      отказа заявителя, члена (членов семьи от заключения социального контракта активизации семьи;</w:t>
      </w:r>
    </w:p>
    <w:p>
      <w:pPr>
        <w:spacing w:after="0"/>
        <w:ind w:left="0"/>
        <w:jc w:val="both"/>
      </w:pPr>
      <w:r>
        <w:rPr>
          <w:rFonts w:ascii="Times New Roman"/>
          <w:b w:val="false"/>
          <w:i w:val="false"/>
          <w:color w:val="000000"/>
          <w:sz w:val="28"/>
        </w:rPr>
        <w:t>
      предоставления заявителем неполного пакета документов;</w:t>
      </w:r>
      <w:r>
        <w:br/>
      </w:r>
      <w:r>
        <w:rPr>
          <w:rFonts w:ascii="Times New Roman"/>
          <w:b w:val="false"/>
          <w:i w:val="false"/>
          <w:color w:val="000000"/>
          <w:sz w:val="28"/>
        </w:rPr>
        <w:t>отказа заявителя, члена (членов) семьи от проведения обследования о семейном и материальном положении участковой комиссией;</w:t>
      </w:r>
    </w:p>
    <w:p>
      <w:pPr>
        <w:spacing w:after="0"/>
        <w:ind w:left="0"/>
        <w:jc w:val="both"/>
      </w:pPr>
      <w:r>
        <w:rPr>
          <w:rFonts w:ascii="Times New Roman"/>
          <w:b w:val="false"/>
          <w:i w:val="false"/>
          <w:color w:val="000000"/>
          <w:sz w:val="28"/>
        </w:rPr>
        <w:t>
      выявления факта недостоверных (поддельных) документов и ложной информации;</w:t>
      </w:r>
    </w:p>
    <w:p>
      <w:pPr>
        <w:spacing w:after="0"/>
        <w:ind w:left="0"/>
        <w:jc w:val="both"/>
      </w:pPr>
      <w:r>
        <w:rPr>
          <w:rFonts w:ascii="Times New Roman"/>
          <w:b w:val="false"/>
          <w:i w:val="false"/>
          <w:color w:val="000000"/>
          <w:sz w:val="28"/>
        </w:rPr>
        <w:t>
      выявления факта предоставления назначения или подачи заявления на назначение обусловленной денежной помощи;</w:t>
      </w:r>
    </w:p>
    <w:p>
      <w:pPr>
        <w:spacing w:after="0"/>
        <w:ind w:left="0"/>
        <w:jc w:val="both"/>
      </w:pPr>
      <w:r>
        <w:rPr>
          <w:rFonts w:ascii="Times New Roman"/>
          <w:b w:val="false"/>
          <w:i w:val="false"/>
          <w:color w:val="000000"/>
          <w:sz w:val="28"/>
        </w:rPr>
        <w:t>
      отказа заявителя, члена (членов) семьи от приостановления выплаты адресной социальной помощи.</w:t>
      </w:r>
    </w:p>
    <w:p>
      <w:pPr>
        <w:spacing w:after="0"/>
        <w:ind w:left="0"/>
        <w:jc w:val="both"/>
      </w:pPr>
      <w:r>
        <w:rPr>
          <w:rFonts w:ascii="Times New Roman"/>
          <w:b w:val="false"/>
          <w:i w:val="false"/>
          <w:color w:val="000000"/>
          <w:sz w:val="28"/>
        </w:rPr>
        <w:t>
      Дата возврата документов "___" _______________ 20__ года.</w:t>
      </w:r>
      <w:r>
        <w:br/>
      </w:r>
      <w:r>
        <w:rPr>
          <w:rFonts w:ascii="Times New Roman"/>
          <w:b w:val="false"/>
          <w:i w:val="false"/>
          <w:color w:val="000000"/>
          <w:sz w:val="28"/>
        </w:rPr>
        <w:t>      Уведомление удостоверено электронной цифровой подписью ответственного</w:t>
      </w:r>
      <w:r>
        <w:br/>
      </w:r>
      <w:r>
        <w:rPr>
          <w:rFonts w:ascii="Times New Roman"/>
          <w:b w:val="false"/>
          <w:i w:val="false"/>
          <w:color w:val="000000"/>
          <w:sz w:val="28"/>
        </w:rPr>
        <w:t>лица отдела занятости и социальных программ по проекту ОДП.</w:t>
      </w:r>
    </w:p>
    <w:p>
      <w:pPr>
        <w:spacing w:after="0"/>
        <w:ind w:left="0"/>
        <w:jc w:val="both"/>
      </w:pPr>
      <w:r>
        <w:rPr>
          <w:rFonts w:ascii="Times New Roman"/>
          <w:b w:val="false"/>
          <w:i w:val="false"/>
          <w:color w:val="000000"/>
          <w:sz w:val="28"/>
        </w:rPr>
        <w:t xml:space="preserve">
      Руководитель районного отдела занятости и социальных программ </w:t>
      </w:r>
    </w:p>
    <w:p>
      <w:pPr>
        <w:spacing w:after="0"/>
        <w:ind w:left="0"/>
        <w:jc w:val="both"/>
      </w:pP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 _______________</w:t>
      </w:r>
      <w:r>
        <w:br/>
      </w:r>
      <w:r>
        <w:rPr>
          <w:rFonts w:ascii="Times New Roman"/>
          <w:b w:val="false"/>
          <w:i w:val="false"/>
          <w:color w:val="000000"/>
          <w:sz w:val="28"/>
        </w:rPr>
        <w:t>(фамилия,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