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c5b" w14:textId="1aed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27 июня 2016 года № 115. Зарегистрировано Департаментом юстиции Актюбинской области 22 июля 2016 года № 5003.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Организовать и обеспечить проведение призыва на срочную воинскую службу в апреле-июне и октябре-декабре 2016 года граждан постоянно проживающих в Айтекебийском районе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предприятию "Айтекебийская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Айтекебийского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республиканскому государственному учреждению "Отдел по делам обороны Айтекебийского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выполнением настоящего постановления возложить на заместителя акима района Т.Рахметову и начальника республиканского государственного учреждения "Отдел по делам обороны Айтекебийского района Актюбинской области" министерства обороны Республики Казахстан Р.Балтемирова.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