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598d" w14:textId="dcc5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Айтекебийском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15 июня 2016 года № 37. Зарегистрировано Департаментом юстиции Актюбинской области 22 июля 2016 года № 5005. Утратило силу решением Айтекебийского районного маслихата Актюбинской области от 17 июня 2020 года № 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Айтекебийского районного маслихата Актюбинской области от 17.06.2020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регламентировать порядок проведения мирных собраний, митингов, шествий, пикетов и демонстраций в Айтекебийском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№ 37 от 15 июня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мирных собраний, митингов, шествий, пикетов и демонстраций в Айтекебийском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Мирные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 проведения митингов и собраний: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Комсомольское, площадь перед центральным парком, расположенного на пересечении улиц Ы.Алтынсарина и Ардагерлер.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Шествия и демонстрации проходят по маршруту: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площади дома культуры "Целинник", по улице Т. Жургенова на улицу Ы. Алтынсарина, площадь перед центральным парком села Комсомольское.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–в редакции решения маслихата Айтекебийского района Актюбинской области от 16.05.2019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Организаторам и участникам мероприятия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местным исполнительным органом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и иных нормативных актов Республики Казахстан, либо их проведение угрожает общественному порядку и безопасности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состоянии алкогольного и наркотического опьянения.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на казахском языке с изменениями, текст на русском языке не меняется решением маслихата Айтекебийского района Актюбинской области от 16.05.2019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аналогов, прекурсоров,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антиобщественного поведения и иных правонарушений.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Пикеты проводятся в соответствии с целями, указанными в заявлении.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пикетировании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стоять, сидеть у пикетируемого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продолжения пикета в иной форме (митинг/собрание/шествие) необходимо получение в установленном порядке разрешение местного исполнительного органа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