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d7d" w14:textId="aed0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27 июня 2016 года № 114. Зарегистрировано Департаментом юстиции Актюбинской области 26 июля 2016 года № 5016. Утратило силу постановлением акимата Айтекебийского района Актюбинской области от 14 марта 2017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Айтекебийского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Айтекебийского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Айтекебийского района М. Сатимова.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Айтекебийского района от 27 июня 2016 года № 114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Айтекебиского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 и акимов сельских округов,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его назначенияего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 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акимом Айтекебийского района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 - поощрительные баллы;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баллов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 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 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∑ИП-оценка выполнения индивидуального плана работы (средне 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∑к – круговая оценка (средне 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Республиканском государственном учреждении "Департамент Министерства по делам государственной службы Республики Казахстан по Актюбинской области"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Республиканское государственное учреждение "Департамент Министерства по делам государственной службы Республики Казахстан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Республиканское государственное учреждение "Департамент Министерства по делам государственной службы Республики Казахстан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56"/>
        <w:gridCol w:w="6335"/>
        <w:gridCol w:w="2209"/>
      </w:tblGrid>
      <w:tr>
        <w:trPr>
          <w:trHeight w:val="30" w:hRule="atLeast"/>
        </w:trPr>
        <w:tc>
          <w:tcPr>
            <w:tcW w:w="3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Ф.И.О.(при его наличии)_______             Ф.И.О. (при его наличии)________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       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 квартал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"/>
        <w:gridCol w:w="2533"/>
        <w:gridCol w:w="1975"/>
        <w:gridCol w:w="1657"/>
        <w:gridCol w:w="1179"/>
        <w:gridCol w:w="1976"/>
        <w:gridCol w:w="1658"/>
        <w:gridCol w:w="462"/>
      </w:tblGrid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       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подпись______________________ 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40"/>
        <w:gridCol w:w="2598"/>
        <w:gridCol w:w="4309"/>
        <w:gridCol w:w="1473"/>
        <w:gridCol w:w="1473"/>
        <w:gridCol w:w="907"/>
      </w:tblGrid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наличии)_________       Ф.И.О. (при его наличии)______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подпись_______________________       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23"/>
        <w:gridCol w:w="2323"/>
        <w:gridCol w:w="4906"/>
        <w:gridCol w:w="2748"/>
      </w:tblGrid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20"/>
        <w:gridCol w:w="3165"/>
        <w:gridCol w:w="1821"/>
        <w:gridCol w:w="4685"/>
        <w:gridCol w:w="809"/>
      </w:tblGrid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