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9469" w14:textId="1299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районного маслихата от 23 декабря 2015 года № 276 "Об утверждении бюджета Айтекебийского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25 июля 2016 года № 47. Зарегистрировано Департаментом юстиции Актюбинской области 05 августа 2016 года № 5029.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от 23 декабря 2015 года № 276 "Об утверждении бюджета Айтекебийского района на 2016-2018 годы" (зарегистрированное в реестре государственной регистрации нормативных правовых актов № 4681, опубликованное 4, 11 февраля 2016 года в районной газете "Жаңалық жаршысы") следущие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резерв местного исполнительного органа района на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"14 800,0" заменить цифрами "6 834,0";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И.Е. Акжанов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 Айтекебийского районного маслихата № 47 от 25 июля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 Айтекебийского районного маслихата № 276 от 23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857"/>
        <w:gridCol w:w="500"/>
        <w:gridCol w:w="7260"/>
        <w:gridCol w:w="3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3803196,7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3056746,7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3056746,7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3056746,7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502"/>
        <w:gridCol w:w="1221"/>
        <w:gridCol w:w="1221"/>
        <w:gridCol w:w="530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2245404,1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2196101,1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-358494,3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