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f910" w14:textId="c55f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районного маслихата от 23 декабря 2015 года № 276 "Об утверждении бюджета Айтекебийского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15 декабря 2016 года № 75. Зарегистрировано Департаментом юстиции Актюбинской области 23 декабря 2016 года № 5175.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2015 года № 276 "Об утверждении бюджета Айтекебийского района на 2016-2018 годы" (зарегистрированное в реестре государственной регистрации нормативных правовых актов № 4681, опубликованное 4, 11 февраля 2016 года в районной газете "Жаңалық жаршысы") следущие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цифры "3 929 524,6" заменить цифрами "3 922 259,6";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цифры "3 183 051,9" заменить цифрами "3 175 786,9";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 цифры "3 979 437,9" заменить цифрами "3 972 172,9".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2016 года 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Айтекебийского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857"/>
        <w:gridCol w:w="500"/>
        <w:gridCol w:w="7260"/>
        <w:gridCol w:w="3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3922259,6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3175786,9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3175786,9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3175786,9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502"/>
        <w:gridCol w:w="1221"/>
        <w:gridCol w:w="1221"/>
        <w:gridCol w:w="530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3972172,9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2664282,9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2259147,5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2213881,5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2184429,5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429"/>
        <w:gridCol w:w="835"/>
        <w:gridCol w:w="4088"/>
        <w:gridCol w:w="51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-349168,3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757"/>
        <w:gridCol w:w="1838"/>
        <w:gridCol w:w="1838"/>
        <w:gridCol w:w="2292"/>
        <w:gridCol w:w="4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1964"/>
        <w:gridCol w:w="1147"/>
        <w:gridCol w:w="1559"/>
        <w:gridCol w:w="64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