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e8b" w14:textId="d580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 сентября 2011 года № 8 "О наименовании улиц села Кумкудук"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06 июня 2016 года № 16. Зарегистрировано Департаментом юстиции Актюбинской области 05 июля 2016 года № 4980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аким Кумкудукского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Кумкудукского сельского округа от 2 сентября 2011 года № 8 "О наименовании улиц села Кумкудук" (зарегистрированное в реестре государственной регистрации нормативных правовых актов за № 3-2-111, опубликованное 22 сентября 2011 года в районной газете "Жаңалық жаршысы")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"селосының", "селолық", "село" заменить соответственно словами "ауылының", "ауылдық",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Кумкудуксого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