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3cc5" w14:textId="433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17 февраля 2009 года № 1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Саратского сельского округа Айтекебийского района Актюбинской области от 27 июня 2016 года № 8. Зарегистрировано Департаментом юстиции Актюбинской области 22 июля 2016 года № 5009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Саратского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решении акима Саратского сельского округа на государственном языке от 17 февраля 2009 года № 1 "Көшелерге атау беру туралы" (зарегистрированное в реестре государственной регистрации нормативных правовых актов за № 3-2-73, опубликованное 02 апреля 2009 года в районной газете "Жаңалық жаршысы") следущий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государственном языке слова ", Қазақстан Республикасы Үкіметінің 2005 жылғы 21 қаңтардағы № 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Конроль за выполнением настоящего решения остваляю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