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3578" w14:textId="f723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23 июня 2008 года № 1 "Көшелерді қайта атау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Ушкаттинского сельского округа Айтекебийского района Актюбинской области от 09 февраля 2016 года № 2. Зарегистрировано Департаментом юстиции Актюбинской области 14 марта 2016 года № 4782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аким Ушкаттинского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Ушкаттинского сельского округа на государственном языке от 23 июня 2008 года № 1 "Көшелерді қайта атау туралы" (зарегистрированое в Реестре государственной регистрации нормативных правовых актов за № 3-2-49, опубликованное 7 августа 2008 года в районной газете "Жаналык жаршысы")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реквизитах и по всему тексту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слова "селолық", "селосының" заменить соответсвенно словами "ауылдық", "ауылының";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государственном языке слова ", Қазақстан Республикасы Үкіметінің 2005 жылғы 21 қаңтардағы № 45 "Қазақстан Республикасындағы" мемлекеттік ономастикалық жұмыс тұжырымдамасы туралы" қаулысына"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Ушкаттинского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Алдабергенова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