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f6f7" w14:textId="7b3f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2015года № 237 "Об утверждении бюджета Алгинского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02 марта 2016 года № 267. Зарегистрировано Департаментом юстиции Актюбинской области 28 марта 2016 года № 4816.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237 "Об утверждении бюджета Алгинского района на 2016-2018 годы" (зарегистрированное в Реестре государственной регистрации нормативных правовых актов № 4692, опубликованное 4 февраля 2016 года в районной газете "Жұлдыз-Звезда"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"4 230 846" заменить цифрами "4 235 180";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"2 464 373" заменить цифрами "2 468 707";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"4 230 846" заменить цифрами "4 340 191,5";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"- 18 644" заменить цифрами "- 123 655,5";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"18 644" заменить цифрами "123 655,5".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"47 844" заменить цифрами "49 178";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проектирование, развитие и (или) обустройство инженерно-коммуникационной инфраструктуры -3000,0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02 марта 2016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4340191,5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3309956,5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2992921,5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2573811,5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2433407,5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- 2020"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-123655,5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02 марта 2016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3479"/>
        <w:gridCol w:w="1983"/>
        <w:gridCol w:w="3159"/>
        <w:gridCol w:w="3081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 ния автомобильных дорог в городах районного значения, поселках, селах, сельских округах 123013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123040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10505,9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163 655,4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6 306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16 500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15 735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