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d055" w14:textId="3afd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2015 года № 237 "Об утверждении бюджета Алгинского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апреля 2016 года № 10. Зарегистрировано Департаментом юстиции Актюбинской области 28 апреля 2016 года № 4873.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237 "Об утверждении бюджета Алгинского района на 2016-2018 годы" (зарегистрированное в Реестре государственной регистрации нормативных правовых актов № 4692, опубликованное 4 февраля 2016 года в районной газете "Жұлдыз-Звезда"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"4 235 180" заменить цифрами "4 932 504";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"1 747 873" заменить цифрами "1 602 095";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"2 468 707" заменить цифрами "3 311 809";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"4 340 191,5" заменить цифрами "5 037 515,5";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"- 123 655,5" заменить цифрами "- 1 388 986,5";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"123 655,5" заменить цифрами "1 388 986,5".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"40 750" заменить цифрами "25 240";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осуществление образовательного процесса в организациях среднего образования для 1-11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с 1 сентября 2016 года - 52 361,0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шесть цифры "83 065" заменить цифрами "54 277";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опробирование подушевого финансирования в 1-11 классах организаций среднего образования с 1 сентября 2016 года - 56 205,0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районного значения и улиц населенных пунктов- 165 066,0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экономической стабильности – 12 000,0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компенсации потерь местных бюджетов – 145 778,0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электроснабжения и уличного освещения участков новостройки села Маржанбулак – 270 383,0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инженерных сетей электроснабжения жилого массива № 1 города Алга – 110 000,0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внутриквартальных сетей газоснабжения жилого массива № 1 города Алга (3 этап) – 26 264,0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кредитования средств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и расширение канализационных сетей города Алга – 297 731,0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биоочистных сооружений города Алга – 522 688,0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модернизацию центральной котельной города Алга – 276 520,0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системы водоснабжения села Бескоспа – 168 374,0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восемь цифры "5 157" заменить цифрами "35 354";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девять цифры "3 000" заменить цифрами "40 956"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системы водоснабжения и водоотведения – 18 041,0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12 апреля 2016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63"/>
        <w:gridCol w:w="1188"/>
        <w:gridCol w:w="1188"/>
        <w:gridCol w:w="5371"/>
        <w:gridCol w:w="3110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5037515,5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296178,7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250507,4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164206,4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164206,4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3296703,5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2981247,5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2557837,5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2419222,5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системыводоснабжения и водоотведения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126842,6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районного значения и улиц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- 2020"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146585,4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-1388968,5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1388968,5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12 апреля 2016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коммунальном собственности района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12 апреля 2016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1569243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683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коммунальном собственности района (городов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 "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Алгинского районного маслихата от 12 апреля 2016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23 декабря 2015 года № 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города и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3479"/>
        <w:gridCol w:w="1983"/>
        <w:gridCol w:w="3159"/>
        <w:gridCol w:w="3081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 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164 206,4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6 306
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16 500
</w:t>
            </w:r>
          </w:p>
        </w:tc>
        <w:tc>
          <w:tcPr>
            <w:tcW w:w="3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15 735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