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766" w14:textId="72eb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Байганинскому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28 января 2016 года № 17. Зарегистрировано Департаментом юстиции Актюбинской области 01 февраля 2016 года № 4727.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подушевного финансирования и родительской платы по Байганинскому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Ш. Спановой.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28 января 2016 г. № 17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Байганинскому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016"/>
        <w:gridCol w:w="1568"/>
        <w:gridCol w:w="1846"/>
        <w:gridCol w:w="1846"/>
        <w:gridCol w:w="1640"/>
        <w:gridCol w:w="1640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972"/>
        <w:gridCol w:w="1146"/>
        <w:gridCol w:w="1147"/>
        <w:gridCol w:w="1147"/>
        <w:gridCol w:w="1147"/>
        <w:gridCol w:w="2037"/>
        <w:gridCol w:w="20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2537"/>
        <w:gridCol w:w="2537"/>
        <w:gridCol w:w="2253"/>
        <w:gridCol w:w="2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