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269a" w14:textId="cbd2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"Байганинский районный отдел сельского хозяйства и ветеринарии"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17 февраля 2016 года № 34. Зарегистрировано Департаментом юстиции Актюбинской области 18 марта 2016 года № 4803. Утратило силу постановлением акимата Байганинского района Актюбинской области от 29 августа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29.08.2016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"Байганинский районный отдел сельского хозяйства и ветеринарии" в государственное учреждение "Байганинский районный отдел сельского хозяйства и предринимательства".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"Байганинский районный отдел сельского хозяйства и предпринимательства"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Ергалиева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Байганинского районного акимата от 17 февраля 2016 года № 34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"Байганинский районный отдел сельского хозяйства и предпринимательства"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"Байганинский районный отдел сельского хозяйства и предпринимательства" является государственным органом Республики Казахстан, осуществляющим руководство в сфере сельского хозяйства на территории Байганинского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"Байганинский районный отдел сельского хозяйства и предпринимательства" осуществляет свою деятельность всоответствии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"Байганинский районный отдел сельского хозяйства и предпринимательства"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соответствиие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Министрество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"Байганинский районный сельского хозяйства и предпринимательства"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"Байганинский районный отдел сельского хозяйства и предпринимательства"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"Байганинский районный отдел сельского хозяйства и предпринимательства"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"Байганинский районный отдел сельского хозяйства и предпринимательства" идругими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"Байганинский районный отдел сельского хозяйства и предпринимательства"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030300 Республика Казахстан Актюбинская область, Байганинский район, село Карауылкельды, улица Конаева, дом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государственное учреждение "Байганинский районный отдел сельского хозяйства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Уполномоченным органом по руководству и учредителем отдела является государственное учреждение "Аппарат Акима Байганинского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"Байганинский районный отдел сельского хозяйства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"Байганинский районный отдел сельского хозяйства и предпринимательства" осуществляется из местного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"Байганинский районный отдел сельского хозяйства и предпринимательства"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"Байганинский районный отдел сельского хозяйства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"Байганинский районный отдел сельского хозяйства и предпринимательства" законодательными актами предоставлено право осуществлять приносящую доходы деятельность, то доходы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Миссия государственного учреждения "Байганинский районный отдел сельского хозяйства и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уровня конкурентоспособности и экономического роста отраслей агропромышленного комплекса района на основе реализации аграрной политики государства по развитию агропромышленного комплекса, реализация государственной политики в области формирования управления района, развитии и поддержки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на работу и увольнение государственных служащих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организационно – контрольное и правовое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работы по повышению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разъяснение действующего законодательства Республики Казахстан, организация и проведение правового обучения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делопроизводство и документационное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писем, жалоб, заявлении и выяснение причин обращении жалоб поступающих от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реализации государственной политики поддержки и развития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и реализация региональной программы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создание и развитие в регионе объектов инфраструктуры поддержки малого предпринимательства и иннвоационной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организовать деятельность экспертных советов.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16.Функции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составление планов финансирования по обязательствам и платежам, штатного расписания служащих 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освоения и целевого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мероприятии по оприходованию и списанию материальных ценностей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составление статистических отчетностей;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планирование, организация и проведение государственных закупок товаров, работ и услуг отдела и организации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документы закупаемых товаров и услуг и их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продовольственное обеспечение населения хлебом и другими основными продуктами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разработка, реализация, мониторинг и анализ региональных программ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государственного регулирования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внесение предложений по совершенствованию стандартов качества сельскохозяйственной продукции и результатов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внедрение информационной маркетинговой системы, управления в аграрном секторе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содействие внедрению достижении науки и техники, участие в составлении бизнес-планов по развитию сельхозорганизации и предприятии переработки сельхозпродукции;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оказание консультативной помощи в соблюдении сельхозформированиями технологии возделывания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мониторинга выделенного району продовольственного зерна и продуктами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проведение мониторинга по соблюдению технологии сельхозформированиями по возделыванию зерновых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ведение разъяснительных работ среди сельхозтоваропроизводителей по борьбе с заразными растительными и животными болезнями, проведение фитосанитарных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распространение передового опыта в области защиты 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участие в организации селекционно-племенной работы, семеноводство, внедрение новой технологии в переработке и продажи сельхозпродукции;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содействие внедрению эффективной, конкурентноспособной технологии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содействие развитию внешноэкономической связи, расширению объемов реализации сельхозпродукции как на внутреннем так и на внешнем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места выпаса животных согласованно с акимами сельских округов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разработка, реализация, мониторинг и анализ продовольственных программ развития отрасли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содействие внедрению перспективных бизнес-планов по дальнейшему развитию средне-крупно товарных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сохранение и увеличение поголовья племенного высокпродуктивного скота за счет внедрения искусственного осеменения и передовых технологий в воспроизводстве стада;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способствование созданию сервис центров специализирующих по оказанию услуг по механизированной стрижке овец, заготовке и обеспечению кормов, убою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действие и создании ассоциаций, союзов по производству и реализации продукции животноводства, включая племенной, специализированных структур в сфере племенного дела и воспроизводства стада;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приобретение в обеспечение доступности племенной продукции для сельхозпроизводителей;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сбор и анализ информации о работе средне-крупно товарных производств, племенных хозяйств, оказание помощи по реализации договорных обязательств и взаиморасчетов, направленных на снижение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оказание помощи в обеспечении кадрами средне-крупно товарных производств в агроформированиях;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направленных мер, обеспечивающих достижение целей продовольственной безопасности района и импорт сельхозпродукций;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содействие составлению планов реабилитации в реабилитационных процедурах и санации сельхозформировании;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организация работы с финансовыми институтами, банками второго уровня по кредитованию и финансированию сельхозпроизводителей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содействие в создании в районе машинно-тракторного парка, сервисно-заготовительного центра и сбора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составление графика для проведения государственного технического осмотра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мониторинг наличия, потребности и приобретения сельскохозяйственной техники в хозяйствах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внедрение передового опыта в области механизации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организация обучение и переподготовкиа руководителей и специалистов сельхозорганизации,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организует формирование и реализацию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проведение осмотра и государственной регистрации сельскохозяйственной техники, выдача соответствующих документов, вместе с выдачей зарегестрированных документов и номерных знаков, проведение государственной регистрации, ежегодного технического осмотра сельскохозяйственной техники, прием экзаменов и выдача свидетельства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контроль за соблюдением физическими и юридическими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в растениеводстве". Уничтожение и предотвращение особо опасных болезней на определенной территории и составление прогнозов. Организация и проведение одновременно мероприятий по борьбе с вредителями растений и сорняками. Определение объектов карантина, проведение ограничений и организаций работы по их уничтожению;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формирование стратегических целей и приоритетов, основных направлений государственной политики в сфере предпринимательства и инвестиционной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осуществляет координацию, разработку и реализацию региональных программ в сфере поддержки и развития предпринимательства и инвестиционной 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совместно с заинтересованными местными государственными органами участвует в определении порядка привлечения субъектов малого и среднего бизнеса к выполнению различных государственных заказов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осуществляет анализ, прогнозирование и мониторинг развития предпринимательства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осуществляет координацию деятельности местных исполнительных органов, общественных объединений и иных государственных и негосударственных структур в рамках общей стратегии развития предпринимательства, индустриально-инновационного развития и торговой 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участвует в подготовке предложений к проектам законодательных и нормативных правовых актов, программ по поддержке и развитию предпринимательства, индустриально-инновационного развития, торговой 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способствует становлению и формированию региональной инфраструктуры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ведет работу по отбору приоритетных проектов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осуществляет взаимодействие с банками и финансовыми организациями по вопросам финансирования и кредитования проектов по приоритетным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осуществляет контроль за соблюдением действующего законодательства по поддержке, развитию и защите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осуществляет информационное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участвует в организации и проведении форумов, совещаний и семинаров по вопросам предпринимательства,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организует и участвует в выставках, презентациях инвестиционных проектов, форумах;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в установленном порядке интересов отдела в суде и других органах при рассмотрении правовых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государственного учреждения "Байганинский районный отдел сельского хозяйства и предпринимательства" осуществляется руководителем отдела, который несет персональную ответственность за выполнение возложенных на государственное учреждение "Байганинский районный отдел сельского хозяйства и предпринимательства"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государственного учреждения "Байганинский районный отдел сельского хозяйства и предпринимательства" назначается на должность и освобождается от должности акимом Байганинского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отдела государственного учреждения "Байганинский районный отдел сельского хозяйства и предпринимательства"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отдела государственного учреждения "Байганинский районный отдел сельского хозяйства и предпринимательства":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отдела, несет персональную ответственность за выполнение возложенных на отдел задач в осуществлении ими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принимает меры по выявлению, пресечению и предупреждению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в установленном законодательном порядке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ведет подбор, расстановку и назначение работников отдела, организует повышение их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отдел во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за выполнение служебных обязанностей работников в том числе за допущенные нарушения со стороны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смету расходов, штатное расписание отдела в пределах установленного фонда оплаты труда и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установленном законодательством порядке решает вопросы поощрения, оказания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решение вопросов о наложении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"Байганинский районный отдел сельского хозяйства и предпринимательства"в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Полномочия своего заместителя определяет руководитель отдела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Государственное учреждение "Байганинский районный отдел сельского хозяйства и предпринимательства"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23.1. Имущество государственного учреждения "Байганинский районный отдел сельского хозяйства и предпринимательства" формируется за счет имущества, переданного ему государством и состоит из основных фондов и оборотных средств, а также имущества стоимость которых отражается в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Имущество закрепленное за государственным учреждением "Байганинский районный отдел сельского хозяйства и предпринимательства" относится к коммунальной собственности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24.1. Право распоряжения имуществом государственного учреждения "Байганинский районный отдел сельского хозяйства и предпринимательства" может быть предоставлено в случаях и в порядке, установленного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24.2. Уполномоченный орган по управлению государственным имуществом отдела является государственное учреждение "Байганинский районный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"Байганинский районный отдел сельского хозяйства и предпринимательства" не вправе самостоятельно отчуждать,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</w:t>
      </w:r>
      <w:r>
        <w:rPr>
          <w:rFonts w:ascii="Times New Roman"/>
          <w:b w:val="false"/>
          <w:i w:val="false"/>
          <w:color w:val="000000"/>
          <w:sz w:val="28"/>
        </w:rPr>
        <w:t>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Реорганизация и упразднение государственного учреждения "Байганинский районный отдел сельского хозяйства и предпринимательства"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