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aa4" w14:textId="a36a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196 "Об утверждении бюджета Байганинского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февраля 2016 года № 212. Зарегистрировано Департаментом юстиции Актюбинской области 28 марта 2016 года № 4815.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196 "Об утверждении бюджета Байганинского района на 2016-2018 годы" (зарегистрированное в реестре государственной регистрации нормативных правовых актов за № 4704, опубликованное 11 февраля 2016 года в районной газете "Жем-Сағыз")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"3 897 901" заменить цифрами "3 899 129,1";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"1 660" заменить цифрами "2 888,1";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"3 897 901" заменить цифрами "4 544 883,6";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"-29 549" заменить цифрами "-676 531,6";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"29 549" заменить цифрами "676 531,6".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212 Байганинского районного маслихата от 29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0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2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4 544 883,6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515"/>
        <w:gridCol w:w="976"/>
        <w:gridCol w:w="3707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37"/>
        <w:gridCol w:w="1377"/>
        <w:gridCol w:w="1452"/>
        <w:gridCol w:w="5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954"/>
        <w:gridCol w:w="2011"/>
        <w:gridCol w:w="2012"/>
        <w:gridCol w:w="2241"/>
        <w:gridCol w:w="3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1729"/>
        <w:gridCol w:w="1174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212 Байганинского районного маслихата от 29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75"/>
        <w:gridCol w:w="1003"/>
        <w:gridCol w:w="1003"/>
        <w:gridCol w:w="3012"/>
        <w:gridCol w:w="2058"/>
        <w:gridCol w:w="2058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Караулкель-динский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862"/>
        <w:gridCol w:w="862"/>
        <w:gridCol w:w="863"/>
        <w:gridCol w:w="863"/>
        <w:gridCol w:w="973"/>
        <w:gridCol w:w="863"/>
        <w:gridCol w:w="863"/>
        <w:gridCol w:w="863"/>
        <w:gridCol w:w="863"/>
        <w:gridCol w:w="863"/>
        <w:gridCol w:w="863"/>
        <w:gridCol w:w="975"/>
      </w:tblGrid>
      <w:tr>
        <w:trPr/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Сартугай-ский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