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3b4f0" w14:textId="4e3b4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культуры и спорта являющихся гражданскими служащими и работающих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Байганинского района Актюбинской области от 18 апреля 2016 года № 67. Зарегистрировано Департаментом юстиции Актюбинской области 5 мая 2016 года № 4891.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постановления – в редакции постановления акимата Байганинского района Актюбинской области от 18.11.2021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акимат Байганинского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перечень должностей специалистов в области социального обеспечения, культуры и спорта являющихся гражданскими служащими и работающих в сельской местности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Байганинского района Актюбинской области от 18.11.2021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Ш.Спанова.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М.Аккагазов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"18" апреля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№ 67 от 18 апреля 2016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культуры и спорта, являющихся гражданскими служащими и работающих в сельской местности по Байганинскому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Байганинского района Актюбинской области от 01.11.2023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культуры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(директор) ГУ и ГКП сельского значения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высшей, первой, второй категории ГУ и ГКП: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библиограф, библиотекарь, звукорежиссер, культорганизатор (основных служб), руководитель коллектива (кружка), музыкальный руководитель, режиссер, режиссер-постановщик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Специалисты высшего уровня квалификации без категории ГУ и ГКП: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библиограф, библиотекарь, звукорежиссер, культорганизатор (основных служб), руководитель коллектива (кружка), музыкальный руководитель, режиссер, режиссер-постановщик, хореограф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Специалисты среднего уровня квалификации высшей, первой, второй категории ГУ и ГКП: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библиограф, библиотекарь, звукорежиссер, культорганизатор (основных служб), руководитель коллектива (кружка), музыкальный руководитель, режиссер, режиссер-постановщик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без категории ГУ и ГКП: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библиограф, библиотекарь, звукорежиссер, культорганизатор (основных служб), руководитель коллектива (кружка), музыкальный руководитель, режиссер, режиссер-постановщик, хореограф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социального обеспечения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ГУ и ГКП высшей, первой, второй категории: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по социальной работе, консультант по социальной работе Карьерного центра,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Специалисты высшего уровня квалификации ГУ и ГКП без категории: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по социальной работе, консультант по социальной работе Карьерного центра,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заболеваниями, ассистент по социальной работе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ГУ и ГКП первой, второй категории: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по социальной работе Карьерного центра,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Специалисты среднего уровня квалификации ГУ и ГКП без категории: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по социальной работе Карьерного центра,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заболеваниями, ассистент по социальной работе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исполнители: ассистент Карьерного центра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спорта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ГУ и ГКП районного значения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ГУ и ГКП районного значения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без категории: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методист, тренер-преподаватель, инструктор-спортсмен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сельского значения – это государственные учреждения, находящихся в ведении местного исполнительного органа сельского округа, поселка и села, не входящего в состав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ГКП сельского значения – это государственные казенные предприятия, находящихся в ведении местного исполнительного органа сельского округа, поселка и села, не входящего в состав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районного значения – это государственные учреждения находящихся в ведении местного исполнительного органа районов, городов областного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ГКП районного значения – это государственные казенные предприятия находящихся в ведении местного исполнительного органа районов, городов областного значения.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