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84e7" w14:textId="d898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Байганинском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29 апреля 2016 года № 18. Зарегистрировано Департаментом юстиции Актюбинской области 12 мая 2016 года № 4913. Утратило силу решением Байганинского районного маслихата Актюбинской области от 18 июня 2020 года № 352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18.06.2020 № 352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самоуправленй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мирных собраний, митингов, шествий, пикетов и демонстраций в Байганинском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 марта 2015 года № 155 "О дополнительном регламентировании порядка проведения мирных собраний, митингов, пикетов и демонстраций" (зарегистрировано в Реестре государственной регистрации нормативных правовых актов за № 4246, опубликовано от 2 апреля 2015 года в газете "Жем-Сағыз").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18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Байганинском районе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Мирные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Место проведения митингов и собраний: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Карауылкелды: площадь перед районным Домом культуры, расположенная по адресу: улица Барак батыра, 52.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Шествия и демонстрации проходят по маршруту: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Карауылкелды: по улице Асау батыра, от улицы Барак батыра до улицы Бармак батыра.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 и участникам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препятствование движению транспорта и пешеходов;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нанесение ущерба зеленым насаждениям, малым архитектурным формам;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законов и иных нормативных актов Республики Казахстан, либо их проведение угрожает общественному порядку и безопасности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участие в состоянии алкогольного и наркотического опьянения.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аналогов, прекурсоров,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Пикеты проводятся в соответствии с целями, указанными в заявлении.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 пикетировании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Для продолжения пикета в иной форме (митинг/собрание/шествие) необходимо получение в установленном порядке разрешение местного исполнительного органа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