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be6b" w14:textId="257b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196 "Об утверждении бюджета Байганинского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июля 2016 года № 27. Зарегистрировано Департаментом юстиции Актюбинской области 25 июля 2016 года № 5014.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196 "Об утверждении бюджета Байганинского района на 2016-2018 годы" (зарегистрированное в реестре государственной регистрации нормативных правовых актов за № 4704, опубликованное 11 февраля 2016 года в районной газете "Жем-Сағыз")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"3 940 136,1" заменить цифрами "3 946 646,1";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"838 908" заменить цифрами "845 418";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"4 585 890,6" заменить цифрами "4 592 400,6";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"164 543,7" заменить цифрами "13 058,9"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196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718"/>
        <w:gridCol w:w="1519"/>
        <w:gridCol w:w="5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455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196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67"/>
        <w:gridCol w:w="1136"/>
        <w:gridCol w:w="1136"/>
        <w:gridCol w:w="3816"/>
        <w:gridCol w:w="247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