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0800" w14:textId="1540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февраля 2016 года № 242. Зарегистрировано Департаментом юстиции Актюбинской области 01 апреля 2016 года № 4831. Утратило силу решением маслихата Иргизского района Актюбинской области от 20 февраля 2017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Иргизского района Актюбинской области от 20.02.2017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12705),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Иргизского районного маслихата от 29 февраля 2016 года № 242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– настоящая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№12705) и определяет алгоритм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(далее–служащие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государственного учреждения "Аппарат Иргизского районного маслихата"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∑кв = 100 + а –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∑кв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∑год = 0,3*∑кв+0,6*∑ ИП+0,1*∑k,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∑год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∑кв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∑k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      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наличии)__________      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наличии)__________      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1920"/>
        <w:gridCol w:w="3946"/>
        <w:gridCol w:w="1822"/>
        <w:gridCol w:w="1822"/>
        <w:gridCol w:w="908"/>
      </w:tblGrid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Служащий 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наличии)__________      Ф.И.О. (при его наличии)___________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       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       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Должность оцениваемого служащего: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175"/>
        <w:gridCol w:w="4471"/>
        <w:gridCol w:w="3016"/>
      </w:tblGrid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5938"/>
        <w:gridCol w:w="2662"/>
        <w:gridCol w:w="15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