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03bf" w14:textId="0f10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2015 года № 217 "Об утверждении бюджета Иргизского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13 апреля 2016 года № 10. Зарегистрировано Департаментом юстиции Актюбинской области 25 апреля 2016 года № 4856.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217 "Об утверждении бюджета Иргизского района на 2016-2018 годы" (зарегистрированное в Реестре государственной регистрации нормативных правовых актов за № 4683, опубликованное 2 февраля 2016 года в газете "Ырғыз")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"3 166 836" заменить цифрами "3 186 907";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цифры "2 891 515" заменить цифрами "2 911 586";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"3 195 748,6" заменить цифрами "3 215 819,6";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"25 433" заменить цифрами "13 270";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"57 845" заменить цифрами "36 102";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обеспечение экономической стабильности - 12 500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развитие коммунального хозяйства - 29 314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10 от 13 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217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276"/>
        <w:gridCol w:w="822"/>
        <w:gridCol w:w="536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64"/>
        <w:gridCol w:w="1190"/>
        <w:gridCol w:w="1190"/>
        <w:gridCol w:w="5253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3 215 819,6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1 895 118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1 813 990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172 987,3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81 396,3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инфрастуруктуры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2204"/>
        <w:gridCol w:w="1420"/>
        <w:gridCol w:w="3076"/>
        <w:gridCol w:w="4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762"/>
        <w:gridCol w:w="1608"/>
        <w:gridCol w:w="1608"/>
        <w:gridCol w:w="3558"/>
        <w:gridCol w:w="3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-51 144,6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947"/>
        <w:gridCol w:w="1997"/>
        <w:gridCol w:w="1998"/>
        <w:gridCol w:w="2316"/>
        <w:gridCol w:w="35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2137"/>
        <w:gridCol w:w="1377"/>
        <w:gridCol w:w="1452"/>
        <w:gridCol w:w="5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маслиахата № 10 от 13 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маслиахата № 217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251"/>
        <w:gridCol w:w="2494"/>
        <w:gridCol w:w="3729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функционирования автомобильных дорог в городах районного значения, поселках, 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Жайсанбай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2342"/>
        <w:gridCol w:w="5937"/>
        <w:gridCol w:w="3225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(тысяча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Жайсанбай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