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2f9e2" w14:textId="1a2f9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на не используемые земли сельскохозяйственного назначения в Иргизском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Иргизского района Актюбинской области от 13 апреля 2016 года № 15. Зарегистрировано Департаментом юстиции Актюбинской области 06 мая 2016 года № 4900. Утратило силу решением Иргизского районного маслихата Актюбинской области от 8 июня 2022 года № 141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Иргизского районного маслихата Актюбинской области от 08.06.2022 № 141 (вводится в действие с 01.01.2022).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заголовке и в тексте указанного решения на казахском языке слова "жоғарылату", "жоғарылатылсын" заменены словами "арттыру", "арттырылсын", текст на русском языке не меняется решением маслихата Иргизского района Актюбинской области от 05.03.2018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– в редакции решения Иргизского районного маслихата Актюбинской области от 25.12.2019 </w:t>
      </w:r>
      <w:r>
        <w:rPr>
          <w:rFonts w:ascii="Times New Roman"/>
          <w:b w:val="false"/>
          <w:i w:val="false"/>
          <w:color w:val="000000"/>
          <w:sz w:val="28"/>
        </w:rPr>
        <w:t>№ 263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01.01.2020).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Кодекса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Иргизский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маслихата Иргизского района Актюбинской области от 05.03.2018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офицального опубликования); с изменениями, внесенными решением Иргизского районного маслихата Актюбинской области от 25.12.2019 </w:t>
      </w:r>
      <w:r>
        <w:rPr>
          <w:rFonts w:ascii="Times New Roman"/>
          <w:b w:val="false"/>
          <w:i w:val="false"/>
          <w:color w:val="00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в Иргизском районе базовые ставки земельного налога на земли сельскохозяйственного назначения, не используемые в соответствии с земельным законодательством Республики Казахстан, в десять раз.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Иргизского районного маслихата Актюбинской области от 25.12.2019 </w:t>
      </w:r>
      <w:r>
        <w:rPr>
          <w:rFonts w:ascii="Times New Roman"/>
          <w:b w:val="false"/>
          <w:i w:val="false"/>
          <w:color w:val="00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