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f9dd" w14:textId="2fff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23 мая 2016 года № 96. Зарегистрировано Департаментом юстиции Актюбинской области 22 июня 2016 года № 4959. Утратило силу - постановлением акимата Иргизского района Актюбинской области от 15 ноября 2019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Иргизского района Актюбинской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Н. Кызбергенова.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6"/>
        <w:gridCol w:w="4194"/>
      </w:tblGrid>
      <w:tr>
        <w:trPr>
          <w:trHeight w:val="30" w:hRule="atLeast"/>
        </w:trPr>
        <w:tc>
          <w:tcPr>
            <w:tcW w:w="7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_________К. Косаяков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мая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№ 96 от 23мая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Должности специалистов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главного врача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поликлиникой, отделениями, кабинетами и аптеками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всех специальностей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работники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Должности специалистов в области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занятости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центра занятости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Должности специалистов в области образования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специальностей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школы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дошкольной организацией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интернатом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воспитательной работе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профильному обучению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мастерской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Руководитель, преподаватель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лагеря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методист, методист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организатор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воспитатель, воспитатель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мастер, мастер производственной учебы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труду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вожатый, вожатый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кабинетом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организаций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Должности специалистов в области культуры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фольклора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руководитель 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Звукорежиссер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Должности специалистов в области спорта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спорту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преподаватель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Должности специалистов в области ветеринарии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ветеринарной станции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пунктом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