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af6" w14:textId="eb9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23 мая 2016 года № 95. Зарегистрировано Департаментом юстиции Актюбинской области 22 июня 2016 года № 4960. Утратило силу постановлением акимата Иргизского района Актюбинской области от 15 февраля 2017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Иргизского района Актюбинской области от 15.02.2017 № 21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Иргизского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Иргизского района А.Туртаева.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Иргизского района от 23 мая 2016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Иргизского района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 и акимов сельских округов,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его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 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акимом Иргизского района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выполненияиндивидуального плана работы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 - поощрительные баллы;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баллов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 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полученное средне арифметическое значение квартальных оценок с учетом шкалы, указанной в пункте 36 настоящей Методики, приводится к пяти 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ИП - оценка выполнения индивидуального плана работы (средне 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к – круговая оценка (средне 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Республиканском государственном учреждении "Департамент Министерства по делам государственной службы Республики Казахстан по Актюбинской области"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Республиканское государственное учреждение "Департамент Министерства по делам государственной службы Республики Казахстан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2"/>
        <w:gridCol w:w="5780"/>
        <w:gridCol w:w="2168"/>
      </w:tblGrid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Ф.И.О.(при его наличии)_______             Ф.И.О. (при его наличии)________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_______________квартал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2610"/>
        <w:gridCol w:w="1860"/>
        <w:gridCol w:w="1560"/>
        <w:gridCol w:w="1335"/>
        <w:gridCol w:w="1860"/>
        <w:gridCol w:w="1561"/>
        <w:gridCol w:w="47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       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подпись______________________ 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2496"/>
        <w:gridCol w:w="4071"/>
        <w:gridCol w:w="1458"/>
        <w:gridCol w:w="1459"/>
        <w:gridCol w:w="937"/>
      </w:tblGrid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      Ф.И.О. (при его наличии)______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      дата________________________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подпись_______________________      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934"/>
        <w:gridCol w:w="2553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3035"/>
        <w:gridCol w:w="2112"/>
        <w:gridCol w:w="3560"/>
        <w:gridCol w:w="33"/>
        <w:gridCol w:w="999"/>
      </w:tblGrid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КорректировкаКомиссиейрезультатов оценки(в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