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b591" w14:textId="d01b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217 "Об утверждении бюджета Иргизского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29 августа 2016 года № 34. Зарегистрировано Департаментом юстиции Актюбинской области 13 сентября 2016 года № 5064.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декабря 2015 года № 217 "Об утверждении бюджета Иргизского района на 2016-2018 годы" (зарегистрированное в Реестре государственной регистрации нормативных правовых актов за № 4683, опубликованное 2 февраля 2016 года в газете "Ырғыз")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"3 345 702,4" заменить цифрами "3 351 859,1";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цифры "2 920 381,4" заменить цифрами "2 926 538,1";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"3 374 615" заменить цифрами "3 380 771,7";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"12 500" заменить цифрами "17 110";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"51 775" заменить цифрами "49 110,3";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пятом: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"6 656" заменить цифрами "11 107";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седьмом: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"29 314" заменить цифрами "26 649,4";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"5 506" заменить цифрами "3 531";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августа 2016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23 декабря 2015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209"/>
        <w:gridCol w:w="779"/>
        <w:gridCol w:w="5081"/>
        <w:gridCol w:w="44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3 351 859,1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2 926 538,1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2 926 538,1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2 926 538,1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2"/>
        <w:gridCol w:w="579"/>
        <w:gridCol w:w="1222"/>
        <w:gridCol w:w="1222"/>
        <w:gridCol w:w="4743"/>
        <w:gridCol w:w="33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3 380 771,7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246 578,2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2 359 864,2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283 433,8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283 433,8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256 522,8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1 973 653,6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1 849 584,6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1 773 061,6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102 776,8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160 892,3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116 340,6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87 196,4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92 115,7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131 277,4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37 057,3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50 940,1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42 322,1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668"/>
        <w:gridCol w:w="2909"/>
        <w:gridCol w:w="3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713"/>
        <w:gridCol w:w="1504"/>
        <w:gridCol w:w="1504"/>
        <w:gridCol w:w="4122"/>
        <w:gridCol w:w="33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-51 144,6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8"/>
        <w:gridCol w:w="2294"/>
        <w:gridCol w:w="1478"/>
        <w:gridCol w:w="736"/>
        <w:gridCol w:w="1147"/>
        <w:gridCol w:w="5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0"/>
        <w:gridCol w:w="947"/>
        <w:gridCol w:w="1997"/>
        <w:gridCol w:w="1998"/>
        <w:gridCol w:w="2316"/>
        <w:gridCol w:w="35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4"/>
        <w:gridCol w:w="1304"/>
        <w:gridCol w:w="649"/>
        <w:gridCol w:w="1375"/>
        <w:gridCol w:w="5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(тысяча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маслиахата от 29 августа 2016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маслиахата от 23 декабря 2015 года № 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4384"/>
        <w:gridCol w:w="2082"/>
        <w:gridCol w:w="3113"/>
        <w:gridCol w:w="2031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"Обеспечение функционирования автомобильных дорог в городах районного значения, поселках, селах,сельских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4558"/>
        <w:gridCol w:w="4831"/>
        <w:gridCol w:w="2335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"Реализация мер по содействию экономическому развитию регионов в рамках Программы "Развитие регионов до 2020 года"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"Ремонт и благоустройство объектов в рамках развития городов и сельских населенных пунктов по Дорожной карте занятости 2020")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(тысяча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Аманкол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Кызылжар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Кумтогай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Жайсанбай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