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c74a" w14:textId="780c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29 февраля 2016 года № 245 "Об утверждении правил оказания социальной помощи, установления размеров и определения перечня отдельных категорий нуждающихся граждан в Иргизском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Иргизского района Актюбинской области от 29 августа 2016 года № 35. Зарегистрировано Департаментом юстиции Актюбинской области 28 сентября 2016 года № 5087. Утратило силу решением Иргизского районного маслихата Актюбинской области от 13 марта 2020 года № 282</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Иргизского районного маслихата Актюбинской области от 13.03.2020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Иргизский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29 февраля 2016 года № 245 "Об утверждении Правил оказания социальной помощи, установления размеров и определения перечня отдельных категорий нуждающихся граждан в Иргизском районе" (зарегистрированное в Реестре государственной регистрации нормативных правовых актов № 4807, опубликованное 12 апреля 2016 года в районной газете "Ырғыз") следующие изменения: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Иргизском районе, утвержденные указанным решением изложить в новой редакции, согласно </w:t>
      </w:r>
      <w:r>
        <w:rPr>
          <w:rFonts w:ascii="Times New Roman"/>
          <w:b w:val="false"/>
          <w:i w:val="false"/>
          <w:color w:val="000000"/>
          <w:sz w:val="28"/>
        </w:rPr>
        <w:t>прилажению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САРСЕНБАЕВ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КОСАЯКОВ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Заместитель руководителя </w:t>
            </w:r>
            <w:r>
              <w:br/>
            </w:r>
            <w:r>
              <w:rPr>
                <w:rFonts w:ascii="Times New Roman"/>
                <w:b w:val="false"/>
                <w:i/>
                <w:color w:val="000000"/>
                <w:sz w:val="20"/>
              </w:rPr>
              <w:t xml:space="preserve">управления координации занятости </w:t>
            </w:r>
            <w:r>
              <w:br/>
            </w:r>
            <w:r>
              <w:rPr>
                <w:rFonts w:ascii="Times New Roman"/>
                <w:b w:val="false"/>
                <w:i/>
                <w:color w:val="000000"/>
                <w:sz w:val="20"/>
              </w:rPr>
              <w:t xml:space="preserve">и социальных программ </w:t>
            </w:r>
            <w:r>
              <w:br/>
            </w:r>
            <w:r>
              <w:rPr>
                <w:rFonts w:ascii="Times New Roman"/>
                <w:b w:val="false"/>
                <w:i/>
                <w:color w:val="000000"/>
                <w:sz w:val="20"/>
              </w:rPr>
              <w:t xml:space="preserve">Актюбинской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районного маслихата от 29 августа 2016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29 февраля 2016 года № 245</w:t>
            </w:r>
          </w:p>
        </w:tc>
      </w:tr>
    </w:tbl>
    <w:bookmarkStart w:name="z6" w:id="1"/>
    <w:p>
      <w:pPr>
        <w:spacing w:after="0"/>
        <w:ind w:left="0"/>
        <w:jc w:val="left"/>
      </w:pPr>
      <w:r>
        <w:rPr>
          <w:rFonts w:ascii="Times New Roman"/>
          <w:b/>
          <w:i w:val="false"/>
          <w:color w:val="000000"/>
        </w:rPr>
        <w:t xml:space="preserve"> Правила </w:t>
      </w:r>
      <w:r>
        <w:br/>
      </w:r>
      <w:r>
        <w:rPr>
          <w:rFonts w:ascii="Times New Roman"/>
          <w:b/>
          <w:i w:val="false"/>
          <w:color w:val="000000"/>
        </w:rPr>
        <w:t>оказания социальной помощи, установления размеров и определения перечня отдельных категорий нуждающихся граждан в Иргизском районе</w:t>
      </w:r>
    </w:p>
    <w:bookmarkEnd w:id="1"/>
    <w:bookmarkStart w:name="z7" w:id="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Иргизском районе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bookmarkEnd w:id="2"/>
    <w:p>
      <w:pPr>
        <w:spacing w:after="0"/>
        <w:ind w:left="0"/>
        <w:jc w:val="left"/>
      </w:pPr>
      <w:r>
        <w:rPr>
          <w:rFonts w:ascii="Times New Roman"/>
          <w:b/>
          <w:i w:val="false"/>
          <w:color w:val="000000"/>
        </w:rPr>
        <w:t xml:space="preserve"> 1.Общие положения</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Иргизского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"Иргизский районный отдел занятости и социальных программ", финансируемый за счет местного бюджета, осуществляющее оказание социальной помощи;</w:t>
      </w:r>
      <w:r>
        <w:br/>
      </w:r>
      <w:r>
        <w:rPr>
          <w:rFonts w:ascii="Times New Roman"/>
          <w:b w:val="false"/>
          <w:i w:val="false"/>
          <w:color w:val="000000"/>
          <w:sz w:val="28"/>
        </w:rPr>
        <w:t>
      8) уполномоченная организация – Иргизское районное отделение Департамент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Актюбинской области;</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округов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11)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r>
        <w:br/>
      </w: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xml:space="preserve">
      13)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 по формам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представительных органов) в порядке, предусмотренном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3. Данные Правила распространяются на лиц, постоянно проживающих в Иргизском районе.</w:t>
      </w:r>
      <w:r>
        <w:br/>
      </w:r>
      <w:r>
        <w:rPr>
          <w:rFonts w:ascii="Times New Roman"/>
          <w:b w:val="false"/>
          <w:i w:val="false"/>
          <w:color w:val="000000"/>
          <w:sz w:val="28"/>
        </w:rPr>
        <w:t xml:space="preserve">
      </w:t>
      </w:r>
      <w:r>
        <w:rPr>
          <w:rFonts w:ascii="Times New Roman"/>
          <w:b w:val="false"/>
          <w:i w:val="false"/>
          <w:color w:val="000000"/>
          <w:sz w:val="28"/>
        </w:rPr>
        <w:t>4. Социальная помощь предоставляется отдельным категориям нуждающихся граждан государственным учреждением "Иргизский районный отдел занятости и социальных программ" в порядке определяемым настоящими Правилами.</w:t>
      </w:r>
      <w:r>
        <w:br/>
      </w:r>
      <w:r>
        <w:rPr>
          <w:rFonts w:ascii="Times New Roman"/>
          <w:b w:val="false"/>
          <w:i w:val="false"/>
          <w:color w:val="000000"/>
          <w:sz w:val="28"/>
        </w:rPr>
        <w:t xml:space="preserve">
      </w:t>
      </w:r>
      <w:r>
        <w:rPr>
          <w:rFonts w:ascii="Times New Roman"/>
          <w:b w:val="false"/>
          <w:i w:val="false"/>
          <w:color w:val="000000"/>
          <w:sz w:val="28"/>
        </w:rPr>
        <w:t>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7. Перечень памятных дат и праздничных дней для оказания социальной помощи:</w:t>
      </w:r>
      <w:r>
        <w:br/>
      </w:r>
      <w:r>
        <w:rPr>
          <w:rFonts w:ascii="Times New Roman"/>
          <w:b w:val="false"/>
          <w:i w:val="false"/>
          <w:color w:val="000000"/>
          <w:sz w:val="28"/>
        </w:rPr>
        <w:t>
      День Победы – 9 мая;</w:t>
      </w:r>
      <w:r>
        <w:br/>
      </w:r>
      <w:r>
        <w:rPr>
          <w:rFonts w:ascii="Times New Roman"/>
          <w:b w:val="false"/>
          <w:i w:val="false"/>
          <w:color w:val="000000"/>
          <w:sz w:val="28"/>
        </w:rPr>
        <w:t>
      День семьи – второе воскресенье сентября.</w:t>
      </w:r>
      <w:r>
        <w:br/>
      </w:r>
      <w:r>
        <w:rPr>
          <w:rFonts w:ascii="Times New Roman"/>
          <w:b w:val="false"/>
          <w:i w:val="false"/>
          <w:color w:val="000000"/>
          <w:sz w:val="28"/>
        </w:rPr>
        <w:t>
      День инвалидов – второе воскресенье октября.</w:t>
      </w:r>
      <w:r>
        <w:br/>
      </w: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bookmarkEnd w:id="3"/>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Start w:name="z13" w:id="4"/>
    <w:p>
      <w:pPr>
        <w:spacing w:after="0"/>
        <w:ind w:left="0"/>
        <w:jc w:val="both"/>
      </w:pPr>
      <w:r>
        <w:rPr>
          <w:rFonts w:ascii="Times New Roman"/>
          <w:b w:val="false"/>
          <w:i w:val="false"/>
          <w:color w:val="000000"/>
          <w:sz w:val="28"/>
        </w:rPr>
        <w:t>
      8. Ежемесячная социальная помощь без учета дохода оказывается:</w:t>
      </w:r>
      <w:r>
        <w:br/>
      </w:r>
      <w:r>
        <w:rPr>
          <w:rFonts w:ascii="Times New Roman"/>
          <w:b w:val="false"/>
          <w:i w:val="false"/>
          <w:color w:val="000000"/>
          <w:sz w:val="28"/>
        </w:rPr>
        <w:t xml:space="preserve">
      </w:t>
      </w:r>
      <w:r>
        <w:rPr>
          <w:rFonts w:ascii="Times New Roman"/>
          <w:b w:val="false"/>
          <w:i w:val="false"/>
          <w:color w:val="000000"/>
          <w:sz w:val="28"/>
        </w:rPr>
        <w:t>1) участникам и инвалидам Великой Отечественной войны на коммунальные услуги, в размере 8 000 (восьми тысяч) тенге в месяц;</w:t>
      </w:r>
      <w:r>
        <w:br/>
      </w:r>
      <w:r>
        <w:rPr>
          <w:rFonts w:ascii="Times New Roman"/>
          <w:b w:val="false"/>
          <w:i w:val="false"/>
          <w:color w:val="000000"/>
          <w:sz w:val="28"/>
        </w:rPr>
        <w:t xml:space="preserve">
      </w:t>
      </w:r>
      <w:r>
        <w:rPr>
          <w:rFonts w:ascii="Times New Roman"/>
          <w:b w:val="false"/>
          <w:i w:val="false"/>
          <w:color w:val="000000"/>
          <w:sz w:val="28"/>
        </w:rPr>
        <w:t>2) родителям или законным представителям детей – инвалидов, возмещение затрат на обучение на дому детей инвалидов, на одного ребенка – инвалида, в размере 2 (двух) месячного расчетного показателя, на период обучения, согласно списков, представленных государственным учреждением "Иргизский районный отдел образования";</w:t>
      </w:r>
      <w:r>
        <w:br/>
      </w:r>
      <w:r>
        <w:rPr>
          <w:rFonts w:ascii="Times New Roman"/>
          <w:b w:val="false"/>
          <w:i w:val="false"/>
          <w:color w:val="000000"/>
          <w:sz w:val="28"/>
        </w:rPr>
        <w:t xml:space="preserve">
      </w:t>
      </w:r>
      <w:r>
        <w:rPr>
          <w:rFonts w:ascii="Times New Roman"/>
          <w:b w:val="false"/>
          <w:i w:val="false"/>
          <w:color w:val="000000"/>
          <w:sz w:val="28"/>
        </w:rPr>
        <w:t>3) малообеспеченным семьям, получателям государственной адресной социальной помощи и получателям государственного пособия на детей до восемнадцати лет в размере 1 (одного) месячного расчетного показателя, согласно списков государственного учреждения "Иргизский районный отдел занятости и социальных программ";</w:t>
      </w:r>
      <w:r>
        <w:br/>
      </w:r>
      <w:r>
        <w:rPr>
          <w:rFonts w:ascii="Times New Roman"/>
          <w:b w:val="false"/>
          <w:i w:val="false"/>
          <w:color w:val="000000"/>
          <w:sz w:val="28"/>
        </w:rPr>
        <w:t xml:space="preserve">
      </w:t>
      </w:r>
      <w:r>
        <w:rPr>
          <w:rFonts w:ascii="Times New Roman"/>
          <w:b w:val="false"/>
          <w:i w:val="false"/>
          <w:color w:val="000000"/>
          <w:sz w:val="28"/>
        </w:rPr>
        <w:t>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"Иргизская центральная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впределах до 6 месяцев в году, в размере 10 (десяти) месячных расчетных показателей;</w:t>
      </w:r>
      <w:r>
        <w:br/>
      </w:r>
      <w:r>
        <w:rPr>
          <w:rFonts w:ascii="Times New Roman"/>
          <w:b w:val="false"/>
          <w:i w:val="false"/>
          <w:color w:val="000000"/>
          <w:sz w:val="28"/>
        </w:rPr>
        <w:t xml:space="preserve">
      Социальная помощь оказывается указанным лицам, если они не находятся на полном государственном обеспечении. </w:t>
      </w:r>
      <w:r>
        <w:br/>
      </w:r>
      <w:r>
        <w:rPr>
          <w:rFonts w:ascii="Times New Roman"/>
          <w:b w:val="false"/>
          <w:i w:val="false"/>
          <w:color w:val="000000"/>
          <w:sz w:val="28"/>
        </w:rPr>
        <w:t xml:space="preserve">
      </w:t>
      </w:r>
      <w:r>
        <w:rPr>
          <w:rFonts w:ascii="Times New Roman"/>
          <w:b w:val="false"/>
          <w:i w:val="false"/>
          <w:color w:val="000000"/>
          <w:sz w:val="28"/>
        </w:rPr>
        <w:t>9. В зависимости от наступившей жизненной ситуации или полученного ущерба устанавливаются следующие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в размере не более 150 000 (ста пятидесяти тысяч) тенге;</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не более 100 000 (ста тысяч) тенге;</w:t>
      </w:r>
      <w:r>
        <w:br/>
      </w: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не более 80 000 (восьмидесяти тысяч) тенге;</w:t>
      </w:r>
      <w:r>
        <w:br/>
      </w:r>
      <w:r>
        <w:rPr>
          <w:rFonts w:ascii="Times New Roman"/>
          <w:b w:val="false"/>
          <w:i w:val="false"/>
          <w:color w:val="000000"/>
          <w:sz w:val="28"/>
        </w:rPr>
        <w:t>
      4) лицам, достигшим пенсионного возраста, в размере не более 60 000 (шестидесяти тысяч) тенге;</w:t>
      </w:r>
      <w:r>
        <w:br/>
      </w:r>
      <w:r>
        <w:rPr>
          <w:rFonts w:ascii="Times New Roman"/>
          <w:b w:val="false"/>
          <w:i w:val="false"/>
          <w:color w:val="000000"/>
          <w:sz w:val="28"/>
        </w:rPr>
        <w:t>
      5) инвалидам, в том числе лицам, воспитывающим ребенка-инвалида до восемнадцати лет в размере не более 60 000 (шестидесяти тысяч) тенге;</w:t>
      </w:r>
      <w:r>
        <w:br/>
      </w:r>
      <w:r>
        <w:rPr>
          <w:rFonts w:ascii="Times New Roman"/>
          <w:b w:val="false"/>
          <w:i w:val="false"/>
          <w:color w:val="000000"/>
          <w:sz w:val="28"/>
        </w:rPr>
        <w:t>
      6) жертвам политических репрессий, лицам, пострадавшим от политических репрессий в размере не более 50 000 (пятидесяти тысяч) тенге;</w:t>
      </w:r>
      <w:r>
        <w:br/>
      </w:r>
      <w:r>
        <w:rPr>
          <w:rFonts w:ascii="Times New Roman"/>
          <w:b w:val="false"/>
          <w:i w:val="false"/>
          <w:color w:val="000000"/>
          <w:sz w:val="28"/>
        </w:rPr>
        <w:t>
      7) многодетным семьям, в размере не более 60 000 (шестидесяти тысяч) тенге;</w:t>
      </w:r>
      <w:r>
        <w:br/>
      </w:r>
      <w:r>
        <w:rPr>
          <w:rFonts w:ascii="Times New Roman"/>
          <w:b w:val="false"/>
          <w:i w:val="false"/>
          <w:color w:val="000000"/>
          <w:sz w:val="28"/>
        </w:rPr>
        <w:t>
      8) детям – сиротам, детям, оставшимся без попечения родителей, выпускникам детских домов, в размере не более 60 000 (шестидесяти тысяч) тенге;</w:t>
      </w:r>
      <w:r>
        <w:br/>
      </w:r>
      <w:r>
        <w:rPr>
          <w:rFonts w:ascii="Times New Roman"/>
          <w:b w:val="false"/>
          <w:i w:val="false"/>
          <w:color w:val="000000"/>
          <w:sz w:val="28"/>
        </w:rPr>
        <w:t>
      9) малообеспеченным гражданам, в размере не более 60 000 (шестидесяти тысяч) тенге;</w:t>
      </w:r>
      <w:r>
        <w:br/>
      </w:r>
      <w:r>
        <w:rPr>
          <w:rFonts w:ascii="Times New Roman"/>
          <w:b w:val="false"/>
          <w:i w:val="false"/>
          <w:color w:val="000000"/>
          <w:sz w:val="28"/>
        </w:rPr>
        <w:t>
      10) гражданам, имеющим онкологические заболевания, инфицированным вирусом иммунодефицита человека и больным различной формой туберкулеза, в размере не более 80 000 (восьмидесяти тысяч) тенге.</w:t>
      </w:r>
      <w:r>
        <w:br/>
      </w:r>
      <w:r>
        <w:rPr>
          <w:rFonts w:ascii="Times New Roman"/>
          <w:b w:val="false"/>
          <w:i w:val="false"/>
          <w:color w:val="000000"/>
          <w:sz w:val="28"/>
        </w:rPr>
        <w:t xml:space="preserve">
      </w:t>
      </w:r>
      <w:r>
        <w:rPr>
          <w:rFonts w:ascii="Times New Roman"/>
          <w:b w:val="false"/>
          <w:i w:val="false"/>
          <w:color w:val="000000"/>
          <w:sz w:val="28"/>
        </w:rPr>
        <w:t>10. Социальная помощь гражданам, находящимся в трудной жизненной ситуации, за исключением социальной помощи на основе социального контракта,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r>
        <w:br/>
      </w: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1-кратного размера прожиточного минимума для предоставления единовременной социальной помощи при наступлении трудной жизненной ситуации и 0,6 кратный размер прожиточного минимума (60 процентов от прожиточного минимума) для предоставления ежемесячной социальной помощи на основе социального контракта.</w:t>
      </w:r>
      <w:r>
        <w:br/>
      </w:r>
      <w:r>
        <w:rPr>
          <w:rFonts w:ascii="Times New Roman"/>
          <w:b w:val="false"/>
          <w:i w:val="false"/>
          <w:color w:val="000000"/>
          <w:sz w:val="28"/>
        </w:rPr>
        <w:t xml:space="preserve">
      </w:t>
      </w:r>
      <w:r>
        <w:rPr>
          <w:rFonts w:ascii="Times New Roman"/>
          <w:b w:val="false"/>
          <w:i w:val="false"/>
          <w:color w:val="000000"/>
          <w:sz w:val="28"/>
        </w:rPr>
        <w:t>11. Сроки обращения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8"/>
        </w:rPr>
        <w:t>
      не позднее шести месяцев с момента наступления соответствующей трудной жизненной ситуации.</w:t>
      </w:r>
      <w:r>
        <w:br/>
      </w:r>
      <w:r>
        <w:rPr>
          <w:rFonts w:ascii="Times New Roman"/>
          <w:b w:val="false"/>
          <w:i w:val="false"/>
          <w:color w:val="000000"/>
          <w:sz w:val="28"/>
        </w:rPr>
        <w:t xml:space="preserve">
      </w:t>
      </w:r>
      <w:r>
        <w:rPr>
          <w:rFonts w:ascii="Times New Roman"/>
          <w:b w:val="false"/>
          <w:i w:val="false"/>
          <w:color w:val="000000"/>
          <w:sz w:val="28"/>
        </w:rPr>
        <w:t>12. Единовременная социальная помощь без учета дохода к памятным датам и праздничным дням оказывается:</w:t>
      </w:r>
      <w:r>
        <w:br/>
      </w:r>
      <w:r>
        <w:rPr>
          <w:rFonts w:ascii="Times New Roman"/>
          <w:b w:val="false"/>
          <w:i w:val="false"/>
          <w:color w:val="000000"/>
          <w:sz w:val="28"/>
        </w:rPr>
        <w:t>
      ко Дню Победы – 9 мая;</w:t>
      </w:r>
      <w:r>
        <w:br/>
      </w:r>
      <w:r>
        <w:rPr>
          <w:rFonts w:ascii="Times New Roman"/>
          <w:b w:val="false"/>
          <w:i w:val="false"/>
          <w:color w:val="000000"/>
          <w:sz w:val="28"/>
        </w:rPr>
        <w:t>
      1) участникам и инвалидам Великой Отечественной войны, в размере 100 000 (ста тысяч) тенге;</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r>
        <w:br/>
      </w: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r>
        <w:br/>
      </w:r>
      <w:r>
        <w:rPr>
          <w:rFonts w:ascii="Times New Roman"/>
          <w:b w:val="false"/>
          <w:i w:val="false"/>
          <w:color w:val="000000"/>
          <w:sz w:val="28"/>
        </w:rPr>
        <w:t>
      4) гражданам, трудившимся и проходившим воинскую службу в тылу, не менее 6 месяцев в период с 22 июня 1941 года по 9 мая 1945 года, получающим специальное государственное пособие, в размере 15 000 (пятнадцати тысяч) тенге;</w:t>
      </w:r>
      <w:r>
        <w:br/>
      </w: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r>
        <w:br/>
      </w:r>
      <w:r>
        <w:rPr>
          <w:rFonts w:ascii="Times New Roman"/>
          <w:b w:val="false"/>
          <w:i w:val="false"/>
          <w:color w:val="000000"/>
          <w:sz w:val="28"/>
        </w:rPr>
        <w:t>
      6) женам умерших воинов-афганцев в афганской войне, не вступившим в повторный брак в размере 25 000 (двадцати пяти тысяч) тенге;</w:t>
      </w:r>
      <w:r>
        <w:br/>
      </w:r>
      <w:r>
        <w:rPr>
          <w:rFonts w:ascii="Times New Roman"/>
          <w:b w:val="false"/>
          <w:i w:val="false"/>
          <w:color w:val="000000"/>
          <w:sz w:val="28"/>
        </w:rPr>
        <w:t>
      7) инвалидам, получающим государственные социальные пособия ко Дню инвалидов – второе воскресенье октября, в размере 30 000 (тридцати тысяч) тенге.</w:t>
      </w:r>
      <w:r>
        <w:br/>
      </w:r>
      <w:r>
        <w:rPr>
          <w:rFonts w:ascii="Times New Roman"/>
          <w:b w:val="false"/>
          <w:i w:val="false"/>
          <w:color w:val="000000"/>
          <w:sz w:val="28"/>
        </w:rPr>
        <w:t>
      8) малообеспеченным семьям из числа получателей государственной адресной социальной помощи, воспитывающим детей до 18 лет, в День семьи – второе воскресенье сентября, в размере 20 000 (двадцати тысяч) тенге;</w:t>
      </w:r>
      <w:r>
        <w:br/>
      </w:r>
      <w:r>
        <w:rPr>
          <w:rFonts w:ascii="Times New Roman"/>
          <w:b w:val="false"/>
          <w:i w:val="false"/>
          <w:color w:val="000000"/>
          <w:sz w:val="28"/>
        </w:rPr>
        <w:t xml:space="preserve">
      </w:t>
      </w:r>
      <w:r>
        <w:rPr>
          <w:rFonts w:ascii="Times New Roman"/>
          <w:b w:val="false"/>
          <w:i w:val="false"/>
          <w:color w:val="000000"/>
          <w:sz w:val="28"/>
        </w:rPr>
        <w:t xml:space="preserve">13. Социальная помощь на основе социального контракта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14.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15.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w:t>
      </w:r>
      <w:r>
        <w:br/>
      </w:r>
      <w:r>
        <w:rPr>
          <w:rFonts w:ascii="Times New Roman"/>
          <w:b w:val="false"/>
          <w:i w:val="false"/>
          <w:color w:val="000000"/>
          <w:sz w:val="28"/>
        </w:rPr>
        <w:t>
      Размер ОДП пересчитывается в случае изменения состава семьи, а также прекращения выплаты государственной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 (получатели государственной адресной социальной помощи, не подтверждают доходы, ОДП назначается с учетом доходов, представленных для назначения государственной адресной социальной помощи).</w:t>
      </w:r>
    </w:p>
    <w:bookmarkEnd w:id="4"/>
    <w:p>
      <w:pPr>
        <w:spacing w:after="0"/>
        <w:ind w:left="0"/>
        <w:jc w:val="left"/>
      </w:pPr>
      <w:r>
        <w:rPr>
          <w:rFonts w:ascii="Times New Roman"/>
          <w:b/>
          <w:i w:val="false"/>
          <w:color w:val="000000"/>
        </w:rPr>
        <w:t xml:space="preserve"> 3. Порядок оказания социальной помощи</w:t>
      </w:r>
    </w:p>
    <w:bookmarkStart w:name="z25" w:id="5"/>
    <w:p>
      <w:pPr>
        <w:spacing w:after="0"/>
        <w:ind w:left="0"/>
        <w:jc w:val="both"/>
      </w:pPr>
      <w:r>
        <w:rPr>
          <w:rFonts w:ascii="Times New Roman"/>
          <w:b w:val="false"/>
          <w:i w:val="false"/>
          <w:color w:val="000000"/>
          <w:sz w:val="28"/>
        </w:rPr>
        <w:t>
      16. Социальная помощь к памятным датам и праздничным дням оказывается по списку, утверждаемым МИО по представлению уполномоченного органа района, осуществляющего назначение и выплату социальной помощи либо уполномоченной организацией без истребования заявлений от получателей.</w:t>
      </w:r>
      <w:r>
        <w:br/>
      </w: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и праздничным дням оказывается один вид социальной помощи (более высокий по размеру).</w:t>
      </w:r>
      <w:r>
        <w:br/>
      </w:r>
      <w:r>
        <w:rPr>
          <w:rFonts w:ascii="Times New Roman"/>
          <w:b w:val="false"/>
          <w:i w:val="false"/>
          <w:color w:val="000000"/>
          <w:sz w:val="28"/>
        </w:rPr>
        <w:t xml:space="preserve">
      </w:t>
      </w:r>
      <w:r>
        <w:rPr>
          <w:rFonts w:ascii="Times New Roman"/>
          <w:b w:val="false"/>
          <w:i w:val="false"/>
          <w:color w:val="000000"/>
          <w:sz w:val="28"/>
        </w:rPr>
        <w:t>17.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или документ, подтверждающий наступление трудной жизненной ситуации;</w:t>
      </w:r>
      <w:r>
        <w:br/>
      </w:r>
      <w:r>
        <w:rPr>
          <w:rFonts w:ascii="Times New Roman"/>
          <w:b w:val="false"/>
          <w:i w:val="false"/>
          <w:color w:val="000000"/>
          <w:sz w:val="28"/>
        </w:rPr>
        <w:t>
      6) справка о наличии счета от банка второго уровня или в организации, имеющей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xml:space="preserve">
      </w:t>
      </w:r>
      <w:r>
        <w:rPr>
          <w:rFonts w:ascii="Times New Roman"/>
          <w:b w:val="false"/>
          <w:i w:val="false"/>
          <w:color w:val="000000"/>
          <w:sz w:val="28"/>
        </w:rPr>
        <w:t xml:space="preserve">18. Ежемесячная социальная помощь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8 настоящих Правил оказывается без истребования заявлений от получателей, лицам указанным в </w:t>
      </w:r>
      <w:r>
        <w:rPr>
          <w:rFonts w:ascii="Times New Roman"/>
          <w:b w:val="false"/>
          <w:i w:val="false"/>
          <w:color w:val="000000"/>
          <w:sz w:val="28"/>
        </w:rPr>
        <w:t>подпункте 2)</w:t>
      </w:r>
      <w:r>
        <w:rPr>
          <w:rFonts w:ascii="Times New Roman"/>
          <w:b w:val="false"/>
          <w:i w:val="false"/>
          <w:color w:val="000000"/>
          <w:sz w:val="28"/>
        </w:rPr>
        <w:t xml:space="preserve"> пункта 8 обратившиеся заявители представляют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xml:space="preserve">
      2) документ, подтверждающий социальный статус заявителя;      </w:t>
      </w:r>
      <w:r>
        <w:br/>
      </w:r>
      <w:r>
        <w:rPr>
          <w:rFonts w:ascii="Times New Roman"/>
          <w:b w:val="false"/>
          <w:i w:val="false"/>
          <w:color w:val="000000"/>
          <w:sz w:val="28"/>
        </w:rPr>
        <w:t>
      3) документ, подтверждающий регистрацию по постоянному месту жительства;</w:t>
      </w:r>
      <w:r>
        <w:br/>
      </w:r>
      <w:r>
        <w:rPr>
          <w:rFonts w:ascii="Times New Roman"/>
          <w:b w:val="false"/>
          <w:i w:val="false"/>
          <w:color w:val="000000"/>
          <w:sz w:val="28"/>
        </w:rPr>
        <w:t>
      4) справка, подтверждающая обучение ребенка-инвалида на дому (для детей-инвалидов);</w:t>
      </w:r>
      <w:r>
        <w:br/>
      </w:r>
      <w:r>
        <w:rPr>
          <w:rFonts w:ascii="Times New Roman"/>
          <w:b w:val="false"/>
          <w:i w:val="false"/>
          <w:color w:val="000000"/>
          <w:sz w:val="28"/>
        </w:rPr>
        <w:t>
      5) заключение психолого-медико-педагогической консультации (для детей-инвалидов);</w:t>
      </w:r>
      <w:r>
        <w:br/>
      </w:r>
      <w:r>
        <w:rPr>
          <w:rFonts w:ascii="Times New Roman"/>
          <w:b w:val="false"/>
          <w:i w:val="false"/>
          <w:color w:val="000000"/>
          <w:sz w:val="28"/>
        </w:rPr>
        <w:t>
      6) ) справка о наличии счета от банка второго уровня или в организации, имеющей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xml:space="preserve">
      </w:t>
      </w:r>
      <w:r>
        <w:rPr>
          <w:rFonts w:ascii="Times New Roman"/>
          <w:b w:val="false"/>
          <w:i w:val="false"/>
          <w:color w:val="000000"/>
          <w:sz w:val="28"/>
        </w:rPr>
        <w:t>19.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w:t>
      </w:r>
      <w:r>
        <w:rPr>
          <w:rFonts w:ascii="Times New Roman"/>
          <w:b w:val="false"/>
          <w:i w:val="false"/>
          <w:color w:val="000000"/>
          <w:sz w:val="28"/>
        </w:rPr>
        <w:t>20. При обращении семьи (лица) за социальной помощью на основе социального контракта уполномоченный орган,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w:t>
      </w:r>
      <w:r>
        <w:br/>
      </w:r>
      <w:r>
        <w:rPr>
          <w:rFonts w:ascii="Times New Roman"/>
          <w:b w:val="false"/>
          <w:i w:val="false"/>
          <w:color w:val="000000"/>
          <w:sz w:val="28"/>
        </w:rPr>
        <w:t>
      При проведении собеседования определяются:</w:t>
      </w:r>
      <w:r>
        <w:br/>
      </w:r>
      <w:r>
        <w:rPr>
          <w:rFonts w:ascii="Times New Roman"/>
          <w:b w:val="false"/>
          <w:i w:val="false"/>
          <w:color w:val="000000"/>
          <w:sz w:val="28"/>
        </w:rPr>
        <w:t>
      1) право претендента на получение социальной помощи на основе социального контракта или при наступлении трудной жизненной ситуации;</w:t>
      </w:r>
      <w:r>
        <w:br/>
      </w:r>
      <w:r>
        <w:rPr>
          <w:rFonts w:ascii="Times New Roman"/>
          <w:b w:val="false"/>
          <w:i w:val="false"/>
          <w:color w:val="000000"/>
          <w:sz w:val="28"/>
        </w:rPr>
        <w:t>
      2) виды предоставляемых мер по социальной адаптации;</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оформляется лист собеседования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и заполняется анкета о семейном и материальном положении заявителя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 приложением следующих документов:</w:t>
      </w:r>
      <w:r>
        <w:br/>
      </w: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xml:space="preserve">
      3) сведения о составе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документ, подтверждающий установление опеки (попечительства) над членом семьи (при необходимости);</w:t>
      </w:r>
      <w:r>
        <w:br/>
      </w:r>
      <w:r>
        <w:rPr>
          <w:rFonts w:ascii="Times New Roman"/>
          <w:b w:val="false"/>
          <w:i w:val="false"/>
          <w:color w:val="000000"/>
          <w:sz w:val="28"/>
        </w:rPr>
        <w:t>
      5) документ, подтверждающий регистрацию по постоянному месту жительства, или адресная справка;</w:t>
      </w:r>
      <w:r>
        <w:br/>
      </w:r>
      <w:r>
        <w:rPr>
          <w:rFonts w:ascii="Times New Roman"/>
          <w:b w:val="false"/>
          <w:i w:val="false"/>
          <w:color w:val="000000"/>
          <w:sz w:val="28"/>
        </w:rPr>
        <w:t xml:space="preserve">
      6) сведения о наличии личного подсобного хозяйства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7) сведения о доходах лица (членов семьи);</w:t>
      </w:r>
      <w:r>
        <w:br/>
      </w:r>
      <w:r>
        <w:rPr>
          <w:rFonts w:ascii="Times New Roman"/>
          <w:b w:val="false"/>
          <w:i w:val="false"/>
          <w:color w:val="000000"/>
          <w:sz w:val="28"/>
        </w:rPr>
        <w:t xml:space="preserve">
      </w:t>
      </w:r>
      <w:r>
        <w:rPr>
          <w:rFonts w:ascii="Times New Roman"/>
          <w:b w:val="false"/>
          <w:i w:val="false"/>
          <w:color w:val="000000"/>
          <w:sz w:val="28"/>
        </w:rPr>
        <w:t>21. При поступлении заявления на оказание социальной помощи при наступлении трудной жизненной ситуации и за социальной помощью на основе социального контракта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 xml:space="preserve">22.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23.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w:t>
      </w:r>
      <w:r>
        <w:rPr>
          <w:rFonts w:ascii="Times New Roman"/>
          <w:b w:val="false"/>
          <w:i w:val="false"/>
          <w:color w:val="000000"/>
          <w:sz w:val="28"/>
        </w:rPr>
        <w:t>24.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w:t>
      </w:r>
      <w:r>
        <w:rPr>
          <w:rFonts w:ascii="Times New Roman"/>
          <w:b w:val="false"/>
          <w:i w:val="false"/>
          <w:color w:val="000000"/>
          <w:sz w:val="28"/>
        </w:rPr>
        <w:t>25.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w:t>
      </w:r>
      <w:r>
        <w:rPr>
          <w:rFonts w:ascii="Times New Roman"/>
          <w:b w:val="false"/>
          <w:i w:val="false"/>
          <w:color w:val="000000"/>
          <w:sz w:val="28"/>
        </w:rPr>
        <w:t>26.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w:t>
      </w:r>
      <w:r>
        <w:rPr>
          <w:rFonts w:ascii="Times New Roman"/>
          <w:b w:val="false"/>
          <w:i w:val="false"/>
          <w:color w:val="000000"/>
          <w:sz w:val="28"/>
        </w:rPr>
        <w:t xml:space="preserve">27.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по формам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xml:space="preserve">
      </w:t>
      </w:r>
      <w:r>
        <w:rPr>
          <w:rFonts w:ascii="Times New Roman"/>
          <w:b w:val="false"/>
          <w:i w:val="false"/>
          <w:color w:val="000000"/>
          <w:sz w:val="28"/>
        </w:rPr>
        <w:t>28.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социальной помощи на основе социального контракта,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w:t>
      </w:r>
      <w:r>
        <w:rPr>
          <w:rFonts w:ascii="Times New Roman"/>
          <w:b w:val="false"/>
          <w:i w:val="false"/>
          <w:color w:val="000000"/>
          <w:sz w:val="28"/>
        </w:rPr>
        <w:t xml:space="preserve">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 по формам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30.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xml:space="preserve">
      </w:t>
      </w:r>
      <w:r>
        <w:rPr>
          <w:rFonts w:ascii="Times New Roman"/>
          <w:b w:val="false"/>
          <w:i w:val="false"/>
          <w:color w:val="000000"/>
          <w:sz w:val="28"/>
        </w:rPr>
        <w:t>31.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маслихатом Иргизского района, порога для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5"/>
    <w:p>
      <w:pPr>
        <w:spacing w:after="0"/>
        <w:ind w:left="0"/>
        <w:jc w:val="left"/>
      </w:pPr>
      <w:r>
        <w:rPr>
          <w:rFonts w:ascii="Times New Roman"/>
          <w:b/>
          <w:i w:val="false"/>
          <w:color w:val="000000"/>
        </w:rPr>
        <w:t xml:space="preserve"> 4. Заключение социального контракта активизации семьи</w:t>
      </w:r>
    </w:p>
    <w:bookmarkStart w:name="z42" w:id="6"/>
    <w:p>
      <w:pPr>
        <w:spacing w:after="0"/>
        <w:ind w:left="0"/>
        <w:jc w:val="both"/>
      </w:pPr>
      <w:r>
        <w:rPr>
          <w:rFonts w:ascii="Times New Roman"/>
          <w:b w:val="false"/>
          <w:i w:val="false"/>
          <w:color w:val="000000"/>
          <w:sz w:val="28"/>
        </w:rPr>
        <w:t>
      33.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w:t>
      </w:r>
      <w:r>
        <w:br/>
      </w:r>
      <w:r>
        <w:rPr>
          <w:rFonts w:ascii="Times New Roman"/>
          <w:b w:val="false"/>
          <w:i w:val="false"/>
          <w:color w:val="000000"/>
          <w:sz w:val="28"/>
        </w:rPr>
        <w:t xml:space="preserve">
      При этом претенденты из числа самостоятельно занятых, безработных, за исключением случаев,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инвалидов І и ІІ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br/>
      </w:r>
      <w:r>
        <w:rPr>
          <w:rFonts w:ascii="Times New Roman"/>
          <w:b w:val="false"/>
          <w:i w:val="false"/>
          <w:color w:val="000000"/>
          <w:sz w:val="28"/>
        </w:rPr>
        <w:t xml:space="preserve">
      </w:t>
      </w:r>
      <w:r>
        <w:rPr>
          <w:rFonts w:ascii="Times New Roman"/>
          <w:b w:val="false"/>
          <w:i w:val="false"/>
          <w:color w:val="000000"/>
          <w:sz w:val="28"/>
        </w:rPr>
        <w:t>34.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2) прохождение профессиональной подготовки, переподготовки, повышения квалификации;</w:t>
      </w:r>
      <w:r>
        <w:br/>
      </w: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4) прохождение периодических скрининговых осмотров целевых групп населения;</w:t>
      </w:r>
      <w:r>
        <w:br/>
      </w:r>
      <w:r>
        <w:rPr>
          <w:rFonts w:ascii="Times New Roman"/>
          <w:b w:val="false"/>
          <w:i w:val="false"/>
          <w:color w:val="000000"/>
          <w:sz w:val="28"/>
        </w:rPr>
        <w:t>
      5) в случае наличия в составе семьи беременных женщин, постановку на учет в женской консультации до 12 недели беременности и наблюдение в течение всего периода беременности;</w:t>
      </w:r>
      <w:r>
        <w:br/>
      </w:r>
      <w:r>
        <w:rPr>
          <w:rFonts w:ascii="Times New Roman"/>
          <w:b w:val="false"/>
          <w:i w:val="false"/>
          <w:color w:val="000000"/>
          <w:sz w:val="28"/>
        </w:rPr>
        <w:t>
      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8) другие мероприятия по профессиональной и социальной адаптации, определенные по решению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xml:space="preserve">
      </w:t>
      </w:r>
      <w:r>
        <w:rPr>
          <w:rFonts w:ascii="Times New Roman"/>
          <w:b w:val="false"/>
          <w:i w:val="false"/>
          <w:color w:val="000000"/>
          <w:sz w:val="28"/>
        </w:rPr>
        <w:t>35.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на период 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 претендента (претендентов) на участие в государственных мерах содействия занятости, ухода за детьми до семи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xml:space="preserve">
      </w:t>
      </w:r>
      <w:r>
        <w:rPr>
          <w:rFonts w:ascii="Times New Roman"/>
          <w:b w:val="false"/>
          <w:i w:val="false"/>
          <w:color w:val="000000"/>
          <w:sz w:val="28"/>
        </w:rPr>
        <w:t>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не пересматривается.</w:t>
      </w:r>
      <w:r>
        <w:br/>
      </w:r>
      <w:r>
        <w:rPr>
          <w:rFonts w:ascii="Times New Roman"/>
          <w:b w:val="false"/>
          <w:i w:val="false"/>
          <w:color w:val="000000"/>
          <w:sz w:val="28"/>
        </w:rPr>
        <w:t xml:space="preserve">
      </w:t>
      </w:r>
      <w:r>
        <w:rPr>
          <w:rFonts w:ascii="Times New Roman"/>
          <w:b w:val="false"/>
          <w:i w:val="false"/>
          <w:color w:val="000000"/>
          <w:sz w:val="28"/>
        </w:rPr>
        <w:t>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xml:space="preserve">
      </w:t>
      </w:r>
      <w:r>
        <w:rPr>
          <w:rFonts w:ascii="Times New Roman"/>
          <w:b w:val="false"/>
          <w:i w:val="false"/>
          <w:color w:val="000000"/>
          <w:sz w:val="28"/>
        </w:rPr>
        <w:t>38.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xml:space="preserve">
      </w:t>
      </w:r>
      <w:r>
        <w:rPr>
          <w:rFonts w:ascii="Times New Roman"/>
          <w:b w:val="false"/>
          <w:i w:val="false"/>
          <w:color w:val="000000"/>
          <w:sz w:val="28"/>
        </w:rPr>
        <w:t>39.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bookmarkEnd w:id="6"/>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Start w:name="z49" w:id="7"/>
    <w:p>
      <w:pPr>
        <w:spacing w:after="0"/>
        <w:ind w:left="0"/>
        <w:jc w:val="both"/>
      </w:pPr>
      <w:r>
        <w:rPr>
          <w:rFonts w:ascii="Times New Roman"/>
          <w:b w:val="false"/>
          <w:i w:val="false"/>
          <w:color w:val="000000"/>
          <w:sz w:val="28"/>
        </w:rPr>
        <w:t>
      40. Социальная помощь прекращается в следующих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Иргизского района;</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w:t>
      </w:r>
      <w:r>
        <w:rPr>
          <w:rFonts w:ascii="Times New Roman"/>
          <w:b w:val="false"/>
          <w:i w:val="false"/>
          <w:color w:val="000000"/>
          <w:sz w:val="28"/>
        </w:rPr>
        <w:t>41.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End w:id="7"/>
    <w:p>
      <w:pPr>
        <w:spacing w:after="0"/>
        <w:ind w:left="0"/>
        <w:jc w:val="left"/>
      </w:pPr>
      <w:r>
        <w:rPr>
          <w:rFonts w:ascii="Times New Roman"/>
          <w:b/>
          <w:i w:val="false"/>
          <w:color w:val="000000"/>
        </w:rPr>
        <w:t xml:space="preserve"> 6. Заключительное положение</w:t>
      </w:r>
    </w:p>
    <w:bookmarkStart w:name="z51" w:id="8"/>
    <w:p>
      <w:pPr>
        <w:spacing w:after="0"/>
        <w:ind w:left="0"/>
        <w:jc w:val="both"/>
      </w:pPr>
      <w:r>
        <w:rPr>
          <w:rFonts w:ascii="Times New Roman"/>
          <w:b w:val="false"/>
          <w:i w:val="false"/>
          <w:color w:val="000000"/>
          <w:sz w:val="28"/>
        </w:rPr>
        <w:t>
      42.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 – собес" или автоматизированной информационной системой "Социальная помощь".</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29 августа 2016 года № 35</w:t>
            </w:r>
          </w:p>
        </w:tc>
      </w:tr>
    </w:tbl>
    <w:p>
      <w:pPr>
        <w:spacing w:after="0"/>
        <w:ind w:left="0"/>
        <w:jc w:val="both"/>
      </w:pPr>
      <w:r>
        <w:rPr>
          <w:rFonts w:ascii="Times New Roman"/>
          <w:b w:val="false"/>
          <w:i w:val="false"/>
          <w:color w:val="000000"/>
          <w:sz w:val="28"/>
        </w:rPr>
        <w:t>
      Регистрационный номер семьи 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____________________________</w:t>
      </w:r>
      <w:r>
        <w:br/>
      </w:r>
      <w:r>
        <w:rPr>
          <w:rFonts w:ascii="Times New Roman"/>
          <w:b w:val="false"/>
          <w:i w:val="false"/>
          <w:color w:val="000000"/>
          <w:sz w:val="28"/>
        </w:rPr>
        <w:t>
      (фамилия, имя, отчество заявителя)                   (домашний адрес, телефон)</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213"/>
        <w:gridCol w:w="4676"/>
        <w:gridCol w:w="2830"/>
        <w:gridCol w:w="1599"/>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Подпись заявителя ____________________ Дата ______________</w:t>
      </w:r>
      <w:r>
        <w:br/>
      </w:r>
      <w:r>
        <w:rPr>
          <w:rFonts w:ascii="Times New Roman"/>
          <w:b w:val="false"/>
          <w:i w:val="false"/>
          <w:color w:val="000000"/>
          <w:sz w:val="28"/>
        </w:rPr>
        <w:t>
      Фамилия, имя, отчество должностного лица органа, уполномоченного заверять сведения о составе семьи __________________________________________ ______________</w:t>
      </w:r>
      <w:r>
        <w:br/>
      </w:r>
      <w:r>
        <w:rPr>
          <w:rFonts w:ascii="Times New Roman"/>
          <w:b w:val="false"/>
          <w:i w:val="false"/>
          <w:color w:val="000000"/>
          <w:sz w:val="28"/>
        </w:rPr>
        <w:t>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районного маслихата от 29 августа 2016 года № 35</w:t>
            </w:r>
          </w:p>
        </w:tc>
      </w:tr>
    </w:tbl>
    <w:p>
      <w:pPr>
        <w:spacing w:after="0"/>
        <w:ind w:left="0"/>
        <w:jc w:val="both"/>
      </w:pPr>
      <w:r>
        <w:rPr>
          <w:rFonts w:ascii="Times New Roman"/>
          <w:b w:val="false"/>
          <w:i w:val="false"/>
          <w:color w:val="000000"/>
          <w:sz w:val="28"/>
        </w:rPr>
        <w:t>
      Лист собеседования для участия в обусловленной денежной помощи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заявителя____________________________________________</w:t>
      </w:r>
      <w:r>
        <w:br/>
      </w:r>
      <w:r>
        <w:rPr>
          <w:rFonts w:ascii="Times New Roman"/>
          <w:b w:val="false"/>
          <w:i w:val="false"/>
          <w:color w:val="000000"/>
          <w:sz w:val="28"/>
        </w:rPr>
        <w:t>
      Фамилия, имя, отчество специалиста отдела занятости и социальных программ</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Дата обращения за обусловленной денежной помощью на основе социального контракта активизации семьи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Характеристика семьи (одиноко проживающего гражданина): 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 ________________________________________________________________</w:t>
      </w:r>
      <w:r>
        <w:br/>
      </w:r>
      <w:r>
        <w:rPr>
          <w:rFonts w:ascii="Times New Roman"/>
          <w:b w:val="false"/>
          <w:i w:val="false"/>
          <w:color w:val="000000"/>
          <w:sz w:val="28"/>
        </w:rPr>
        <w:t>
      Супруг (супруга): __________________________________________________________</w:t>
      </w:r>
      <w:r>
        <w:br/>
      </w:r>
      <w:r>
        <w:rPr>
          <w:rFonts w:ascii="Times New Roman"/>
          <w:b w:val="false"/>
          <w:i w:val="false"/>
          <w:color w:val="000000"/>
          <w:sz w:val="28"/>
        </w:rPr>
        <w:t>
      Другие взрослые члены семьи: _______________________________________________</w:t>
      </w:r>
      <w:r>
        <w:br/>
      </w:r>
      <w:r>
        <w:rPr>
          <w:rFonts w:ascii="Times New Roman"/>
          <w:b w:val="false"/>
          <w:i w:val="false"/>
          <w:color w:val="000000"/>
          <w:sz w:val="28"/>
        </w:rPr>
        <w:t>
      Отношения между членами семьи 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Сложности в семье__________________________________________________________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Возможности (потенциал) семьи – оценка специалиста отдела занятости и социальных программ________________________________________________________________________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Проблемы (трудности на сегодняшний день) 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Желания семьи (одиноко проживающего гражданина(ки) 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Другое____________________________________________________________________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Подписи сторон</w:t>
      </w:r>
      <w:r>
        <w:br/>
      </w:r>
      <w:r>
        <w:rPr>
          <w:rFonts w:ascii="Times New Roman"/>
          <w:b w:val="false"/>
          <w:i w:val="false"/>
          <w:color w:val="000000"/>
          <w:sz w:val="28"/>
        </w:rPr>
        <w:t>
      Иргизский районный отдел занятости и социальных программ       Участник (и)</w:t>
      </w:r>
      <w:r>
        <w:br/>
      </w:r>
      <w:r>
        <w:rPr>
          <w:rFonts w:ascii="Times New Roman"/>
          <w:b w:val="false"/>
          <w:i w:val="false"/>
          <w:color w:val="000000"/>
          <w:sz w:val="28"/>
        </w:rPr>
        <w:t>
      ___________________ (подпись) _________________ (подпись)</w:t>
      </w:r>
      <w:r>
        <w:br/>
      </w:r>
      <w:r>
        <w:rPr>
          <w:rFonts w:ascii="Times New Roman"/>
          <w:b w:val="false"/>
          <w:i w:val="false"/>
          <w:color w:val="000000"/>
          <w:sz w:val="28"/>
        </w:rPr>
        <w:t>
      ___________________(дата) _________________(дата)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районного маслихата от 29 августа 2016 года № 35</w:t>
            </w:r>
          </w:p>
        </w:tc>
      </w:tr>
    </w:tbl>
    <w:p>
      <w:pPr>
        <w:spacing w:after="0"/>
        <w:ind w:left="0"/>
        <w:jc w:val="both"/>
      </w:pPr>
      <w:r>
        <w:rPr>
          <w:rFonts w:ascii="Times New Roman"/>
          <w:b w:val="false"/>
          <w:i w:val="false"/>
          <w:color w:val="000000"/>
          <w:sz w:val="28"/>
        </w:rPr>
        <w:t xml:space="preserve">
      Анкета </w:t>
      </w:r>
      <w:r>
        <w:br/>
      </w:r>
      <w:r>
        <w:rPr>
          <w:rFonts w:ascii="Times New Roman"/>
          <w:b w:val="false"/>
          <w:i w:val="false"/>
          <w:color w:val="000000"/>
          <w:sz w:val="28"/>
        </w:rPr>
        <w:t>о семейном и материальном положении заявителя для участия в обусловленной денежной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00"/>
        <w:gridCol w:w="504"/>
        <w:gridCol w:w="72"/>
        <w:gridCol w:w="576"/>
        <w:gridCol w:w="5126"/>
        <w:gridCol w:w="2143"/>
        <w:gridCol w:w="29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855"/>
        <w:gridCol w:w="4362"/>
        <w:gridCol w:w="1466"/>
        <w:gridCol w:w="695"/>
        <w:gridCol w:w="1466"/>
        <w:gridCol w:w="565"/>
        <w:gridCol w:w="823"/>
        <w:gridCol w:w="76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заявителя и членов семьи за 3 месяца,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заявителя и членов семьи</w:t>
            </w:r>
          </w:p>
        </w:tc>
        <w:tc>
          <w:tcPr>
            <w:tcW w:w="4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Жилищно-бытовые условия семьи:</w:t>
      </w:r>
      <w:r>
        <w:br/>
      </w:r>
      <w:r>
        <w:rPr>
          <w:rFonts w:ascii="Times New Roman"/>
          <w:b w:val="false"/>
          <w:i w:val="false"/>
          <w:color w:val="000000"/>
          <w:sz w:val="28"/>
        </w:rPr>
        <w:t>
      жилая площадь: __________ кв. м; форма собственности: ________________________;</w:t>
      </w:r>
      <w:r>
        <w:br/>
      </w:r>
      <w:r>
        <w:rPr>
          <w:rFonts w:ascii="Times New Roman"/>
          <w:b w:val="false"/>
          <w:i w:val="false"/>
          <w:color w:val="000000"/>
          <w:sz w:val="28"/>
        </w:rPr>
        <w:t>
      число комнат без кухни, кладовых и коридора_______;</w:t>
      </w:r>
      <w:r>
        <w:br/>
      </w:r>
      <w:r>
        <w:rPr>
          <w:rFonts w:ascii="Times New Roman"/>
          <w:b w:val="false"/>
          <w:i w:val="false"/>
          <w:color w:val="000000"/>
          <w:sz w:val="28"/>
        </w:rPr>
        <w:t xml:space="preserve">
      качество жилища (в нормальном состоянии, ветхий, аварийный, без ремонта) </w:t>
      </w:r>
      <w:r>
        <w:br/>
      </w:r>
      <w:r>
        <w:rPr>
          <w:rFonts w:ascii="Times New Roman"/>
          <w:b w:val="false"/>
          <w:i w:val="false"/>
          <w:color w:val="000000"/>
          <w:sz w:val="28"/>
        </w:rPr>
        <w:t>
      (нужное подчеркнуть)</w:t>
      </w:r>
      <w:r>
        <w:br/>
      </w: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(нужное подчеркнуть)</w:t>
      </w:r>
      <w:r>
        <w:br/>
      </w:r>
      <w:r>
        <w:rPr>
          <w:rFonts w:ascii="Times New Roman"/>
          <w:b w:val="false"/>
          <w:i w:val="false"/>
          <w:color w:val="000000"/>
          <w:sz w:val="28"/>
        </w:rPr>
        <w:t>
      благоустройство жилища (водопровод, туалет, канализация, отопление, газ, ванна, лифт,</w:t>
      </w:r>
      <w:r>
        <w:br/>
      </w:r>
      <w:r>
        <w:rPr>
          <w:rFonts w:ascii="Times New Roman"/>
          <w:b w:val="false"/>
          <w:i w:val="false"/>
          <w:color w:val="000000"/>
          <w:sz w:val="28"/>
        </w:rPr>
        <w:t>
      телефон __________________________________________________________________</w:t>
      </w:r>
      <w:r>
        <w:br/>
      </w:r>
      <w:r>
        <w:rPr>
          <w:rFonts w:ascii="Times New Roman"/>
          <w:b w:val="false"/>
          <w:i w:val="false"/>
          <w:color w:val="000000"/>
          <w:sz w:val="28"/>
        </w:rPr>
        <w:t>
      (нужное 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заявитель__________________________________________________________________</w:t>
      </w:r>
      <w:r>
        <w:br/>
      </w:r>
      <w:r>
        <w:rPr>
          <w:rFonts w:ascii="Times New Roman"/>
          <w:b w:val="false"/>
          <w:i w:val="false"/>
          <w:color w:val="000000"/>
          <w:sz w:val="28"/>
        </w:rPr>
        <w:t>
      супруг (супруга)____________________________________________________________</w:t>
      </w:r>
      <w:r>
        <w:br/>
      </w:r>
      <w:r>
        <w:rPr>
          <w:rFonts w:ascii="Times New Roman"/>
          <w:b w:val="false"/>
          <w:i w:val="false"/>
          <w:color w:val="000000"/>
          <w:sz w:val="28"/>
        </w:rPr>
        <w:t>
      дети______________________________________________________________________</w:t>
      </w:r>
      <w:r>
        <w:br/>
      </w:r>
      <w:r>
        <w:rPr>
          <w:rFonts w:ascii="Times New Roman"/>
          <w:b w:val="false"/>
          <w:i w:val="false"/>
          <w:color w:val="000000"/>
          <w:sz w:val="28"/>
        </w:rPr>
        <w:t>
      другие родственники________________________________________________________</w:t>
      </w:r>
      <w:r>
        <w:br/>
      </w:r>
      <w:r>
        <w:rPr>
          <w:rFonts w:ascii="Times New Roman"/>
          <w:b w:val="false"/>
          <w:i w:val="false"/>
          <w:color w:val="000000"/>
          <w:sz w:val="28"/>
        </w:rPr>
        <w:t>
      Получение ребенком-инвалидом до 16 лет специальных социальных услуг:</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Ваша оценка материального положения семьи:</w:t>
      </w:r>
      <w:r>
        <w:br/>
      </w:r>
      <w:r>
        <w:rPr>
          <w:rFonts w:ascii="Times New Roman"/>
          <w:b w:val="false"/>
          <w:i w:val="false"/>
          <w:color w:val="000000"/>
          <w:sz w:val="28"/>
        </w:rPr>
        <w:t>
      не хватает даже на питание</w:t>
      </w:r>
      <w:r>
        <w:br/>
      </w:r>
      <w:r>
        <w:rPr>
          <w:rFonts w:ascii="Times New Roman"/>
          <w:b w:val="false"/>
          <w:i w:val="false"/>
          <w:color w:val="000000"/>
          <w:sz w:val="28"/>
        </w:rPr>
        <w:t>
      хватает только на питание</w:t>
      </w:r>
      <w:r>
        <w:br/>
      </w:r>
      <w:r>
        <w:rPr>
          <w:rFonts w:ascii="Times New Roman"/>
          <w:b w:val="false"/>
          <w:i w:val="false"/>
          <w:color w:val="000000"/>
          <w:sz w:val="28"/>
        </w:rPr>
        <w:t>
      хватает только на питание и предметы первой необходимости</w:t>
      </w:r>
      <w:r>
        <w:br/>
      </w:r>
      <w:r>
        <w:rPr>
          <w:rFonts w:ascii="Times New Roman"/>
          <w:b w:val="false"/>
          <w:i w:val="false"/>
          <w:color w:val="000000"/>
          <w:sz w:val="28"/>
        </w:rPr>
        <w:t>
      нет возможности обеспечивать детей одеждой, обувью и школьными принадлежностями</w:t>
      </w:r>
      <w:r>
        <w:br/>
      </w: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 каких государственных мерах содействия занятости Вы можете принять участие:</w:t>
      </w:r>
      <w:r>
        <w:br/>
      </w:r>
      <w:r>
        <w:rPr>
          <w:rFonts w:ascii="Times New Roman"/>
          <w:b w:val="false"/>
          <w:i w:val="false"/>
          <w:color w:val="000000"/>
          <w:sz w:val="28"/>
        </w:rPr>
        <w:t>
      трудоустройство на имеющие вакансии;</w:t>
      </w:r>
      <w:r>
        <w:br/>
      </w:r>
      <w:r>
        <w:rPr>
          <w:rFonts w:ascii="Times New Roman"/>
          <w:b w:val="false"/>
          <w:i w:val="false"/>
          <w:color w:val="000000"/>
          <w:sz w:val="28"/>
        </w:rPr>
        <w:t>
      трудоустройство на рабочие места в рамках реализуемых инфраструктурных проектов;</w:t>
      </w:r>
      <w:r>
        <w:br/>
      </w:r>
      <w:r>
        <w:rPr>
          <w:rFonts w:ascii="Times New Roman"/>
          <w:b w:val="false"/>
          <w:i w:val="false"/>
          <w:color w:val="000000"/>
          <w:sz w:val="28"/>
        </w:rPr>
        <w:t>
      микрокредитование;</w:t>
      </w:r>
      <w:r>
        <w:br/>
      </w:r>
      <w:r>
        <w:rPr>
          <w:rFonts w:ascii="Times New Roman"/>
          <w:b w:val="false"/>
          <w:i w:val="false"/>
          <w:color w:val="000000"/>
          <w:sz w:val="28"/>
        </w:rPr>
        <w:t>
      профобучение (подготовка, переподготовка, повышение квалификации);</w:t>
      </w:r>
      <w:r>
        <w:br/>
      </w:r>
      <w:r>
        <w:rPr>
          <w:rFonts w:ascii="Times New Roman"/>
          <w:b w:val="false"/>
          <w:i w:val="false"/>
          <w:color w:val="000000"/>
          <w:sz w:val="28"/>
        </w:rPr>
        <w:t>
      трудоустройство на социальное рабочее место;</w:t>
      </w:r>
      <w:r>
        <w:br/>
      </w:r>
      <w:r>
        <w:rPr>
          <w:rFonts w:ascii="Times New Roman"/>
          <w:b w:val="false"/>
          <w:i w:val="false"/>
          <w:color w:val="000000"/>
          <w:sz w:val="28"/>
        </w:rPr>
        <w:t>
      участие в "Молодежной практике";</w:t>
      </w:r>
      <w:r>
        <w:br/>
      </w:r>
      <w:r>
        <w:rPr>
          <w:rFonts w:ascii="Times New Roman"/>
          <w:b w:val="false"/>
          <w:i w:val="false"/>
          <w:color w:val="000000"/>
          <w:sz w:val="28"/>
        </w:rPr>
        <w:t>
      участие в переселении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развития.</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                  _________________________            __________</w:t>
      </w:r>
      <w:r>
        <w:br/>
      </w:r>
      <w:r>
        <w:rPr>
          <w:rFonts w:ascii="Times New Roman"/>
          <w:b w:val="false"/>
          <w:i w:val="false"/>
          <w:color w:val="000000"/>
          <w:sz w:val="28"/>
        </w:rPr>
        <w:t>
       (дата)                   (фамилия, имя, отчество)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районного маслихата от 29 августа 2016 года № 35</w:t>
            </w:r>
          </w:p>
        </w:tc>
      </w:tr>
    </w:tbl>
    <w:p>
      <w:pPr>
        <w:spacing w:after="0"/>
        <w:ind w:left="0"/>
        <w:jc w:val="both"/>
      </w:pPr>
      <w:r>
        <w:rPr>
          <w:rFonts w:ascii="Times New Roman"/>
          <w:b w:val="false"/>
          <w:i w:val="false"/>
          <w:color w:val="000000"/>
          <w:sz w:val="28"/>
        </w:rPr>
        <w:t>
      АКТ</w:t>
      </w:r>
      <w:r>
        <w:br/>
      </w:r>
      <w:r>
        <w:rPr>
          <w:rFonts w:ascii="Times New Roman"/>
          <w:b w:val="false"/>
          <w:i w:val="false"/>
          <w:color w:val="000000"/>
          <w:sz w:val="28"/>
        </w:rPr>
        <w:t>обследования участковой комиссией материального</w:t>
      </w:r>
      <w:r>
        <w:br/>
      </w:r>
      <w:r>
        <w:rPr>
          <w:rFonts w:ascii="Times New Roman"/>
          <w:b w:val="false"/>
          <w:i w:val="false"/>
          <w:color w:val="000000"/>
          <w:sz w:val="28"/>
        </w:rPr>
        <w:t>
      положения заявителя при наступлении трудной жизненной ситуации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"___" ________ 20__ г. _______________________________________</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Адрес места жительства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Дата и место рождения</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Место работы, должность</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Среднемесячный доход гражданина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Среднедушевой доход семьи</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763"/>
        <w:gridCol w:w="249"/>
        <w:gridCol w:w="921"/>
        <w:gridCol w:w="921"/>
        <w:gridCol w:w="921"/>
        <w:gridCol w:w="1970"/>
        <w:gridCol w:w="921"/>
        <w:gridCol w:w="922"/>
        <w:gridCol w:w="1867"/>
        <w:gridCol w:w="1342"/>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r>
              <w:br/>
            </w:r>
            <w:r>
              <w:rPr>
                <w:rFonts w:ascii="Times New Roman"/>
                <w:b w:val="false"/>
                <w:i w:val="false"/>
                <w:color w:val="000000"/>
                <w:sz w:val="20"/>
              </w:rPr>
              <w:t xml:space="preserve">рож- </w:t>
            </w:r>
            <w:r>
              <w:br/>
            </w:r>
            <w:r>
              <w:rPr>
                <w:rFonts w:ascii="Times New Roman"/>
                <w:b w:val="false"/>
                <w:i w:val="false"/>
                <w:color w:val="000000"/>
                <w:sz w:val="20"/>
              </w:rPr>
              <w:t xml:space="preserve"> де- </w:t>
            </w:r>
            <w:r>
              <w:br/>
            </w:r>
            <w:r>
              <w:rPr>
                <w:rFonts w:ascii="Times New Roman"/>
                <w:b w:val="false"/>
                <w:i w:val="false"/>
                <w:color w:val="000000"/>
                <w:sz w:val="20"/>
              </w:rPr>
              <w:t>ния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w:t>
            </w:r>
            <w:r>
              <w:br/>
            </w:r>
            <w:r>
              <w:rPr>
                <w:rFonts w:ascii="Times New Roman"/>
                <w:b w:val="false"/>
                <w:i w:val="false"/>
                <w:color w:val="000000"/>
                <w:sz w:val="20"/>
              </w:rPr>
              <w:t>вен-ное</w:t>
            </w:r>
            <w:r>
              <w:br/>
            </w:r>
            <w:r>
              <w:rPr>
                <w:rFonts w:ascii="Times New Roman"/>
                <w:b w:val="false"/>
                <w:i w:val="false"/>
                <w:color w:val="000000"/>
                <w:sz w:val="20"/>
              </w:rPr>
              <w:t xml:space="preserve">отно- </w:t>
            </w:r>
            <w:r>
              <w:br/>
            </w:r>
            <w:r>
              <w:rPr>
                <w:rFonts w:ascii="Times New Roman"/>
                <w:b w:val="false"/>
                <w:i w:val="false"/>
                <w:color w:val="000000"/>
                <w:sz w:val="20"/>
              </w:rPr>
              <w:t>шение</w:t>
            </w:r>
            <w:r>
              <w:br/>
            </w:r>
            <w:r>
              <w:rPr>
                <w:rFonts w:ascii="Times New Roman"/>
                <w:b w:val="false"/>
                <w:i w:val="false"/>
                <w:color w:val="000000"/>
                <w:sz w:val="20"/>
              </w:rPr>
              <w:t xml:space="preserve"> к </w:t>
            </w:r>
            <w:r>
              <w:br/>
            </w:r>
            <w:r>
              <w:rPr>
                <w:rFonts w:ascii="Times New Roman"/>
                <w:b w:val="false"/>
                <w:i w:val="false"/>
                <w:color w:val="000000"/>
                <w:sz w:val="20"/>
              </w:rPr>
              <w:t xml:space="preserve">заяви- </w:t>
            </w:r>
            <w:r>
              <w:br/>
            </w:r>
            <w:r>
              <w:rPr>
                <w:rFonts w:ascii="Times New Roman"/>
                <w:b w:val="false"/>
                <w:i w:val="false"/>
                <w:color w:val="000000"/>
                <w:sz w:val="20"/>
              </w:rPr>
              <w:t>телю</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r>
              <w:br/>
            </w:r>
            <w:r>
              <w:rPr>
                <w:rFonts w:ascii="Times New Roman"/>
                <w:b w:val="false"/>
                <w:i w:val="false"/>
                <w:color w:val="000000"/>
                <w:sz w:val="20"/>
              </w:rPr>
              <w:t xml:space="preserve">ра- </w:t>
            </w:r>
            <w:r>
              <w:br/>
            </w:r>
            <w:r>
              <w:rPr>
                <w:rFonts w:ascii="Times New Roman"/>
                <w:b w:val="false"/>
                <w:i w:val="false"/>
                <w:color w:val="000000"/>
                <w:sz w:val="20"/>
              </w:rPr>
              <w:t xml:space="preserve">зо- </w:t>
            </w:r>
            <w:r>
              <w:br/>
            </w:r>
            <w:r>
              <w:rPr>
                <w:rFonts w:ascii="Times New Roman"/>
                <w:b w:val="false"/>
                <w:i w:val="false"/>
                <w:color w:val="000000"/>
                <w:sz w:val="20"/>
              </w:rPr>
              <w:t xml:space="preserve">ва- </w:t>
            </w:r>
            <w:r>
              <w:br/>
            </w:r>
            <w:r>
              <w:rPr>
                <w:rFonts w:ascii="Times New Roman"/>
                <w:b w:val="false"/>
                <w:i w:val="false"/>
                <w:color w:val="000000"/>
                <w:sz w:val="20"/>
              </w:rPr>
              <w:t>ние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w:t>
            </w:r>
            <w:r>
              <w:br/>
            </w:r>
            <w:r>
              <w:rPr>
                <w:rFonts w:ascii="Times New Roman"/>
                <w:b w:val="false"/>
                <w:i w:val="false"/>
                <w:color w:val="000000"/>
                <w:sz w:val="20"/>
              </w:rPr>
              <w:t>тость,</w:t>
            </w:r>
            <w:r>
              <w:br/>
            </w:r>
            <w:r>
              <w:rPr>
                <w:rFonts w:ascii="Times New Roman"/>
                <w:b w:val="false"/>
                <w:i w:val="false"/>
                <w:color w:val="000000"/>
                <w:sz w:val="20"/>
              </w:rPr>
              <w:t xml:space="preserve"> место </w:t>
            </w:r>
            <w:r>
              <w:br/>
            </w:r>
            <w:r>
              <w:rPr>
                <w:rFonts w:ascii="Times New Roman"/>
                <w:b w:val="false"/>
                <w:i w:val="false"/>
                <w:color w:val="000000"/>
                <w:sz w:val="20"/>
              </w:rPr>
              <w:t>рабо-ты, учебы)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w:t>
            </w:r>
            <w:r>
              <w:br/>
            </w:r>
            <w:r>
              <w:rPr>
                <w:rFonts w:ascii="Times New Roman"/>
                <w:b w:val="false"/>
                <w:i w:val="false"/>
                <w:color w:val="000000"/>
                <w:sz w:val="20"/>
              </w:rPr>
              <w:t xml:space="preserve"> тоя- </w:t>
            </w:r>
            <w:r>
              <w:br/>
            </w:r>
            <w:r>
              <w:rPr>
                <w:rFonts w:ascii="Times New Roman"/>
                <w:b w:val="false"/>
                <w:i w:val="false"/>
                <w:color w:val="000000"/>
                <w:sz w:val="20"/>
              </w:rPr>
              <w:t xml:space="preserve">тель- </w:t>
            </w:r>
            <w:r>
              <w:br/>
            </w:r>
            <w:r>
              <w:rPr>
                <w:rFonts w:ascii="Times New Roman"/>
                <w:b w:val="false"/>
                <w:i w:val="false"/>
                <w:color w:val="000000"/>
                <w:sz w:val="20"/>
              </w:rPr>
              <w:t>ная</w:t>
            </w:r>
            <w:r>
              <w:br/>
            </w:r>
            <w:r>
              <w:rPr>
                <w:rFonts w:ascii="Times New Roman"/>
                <w:b w:val="false"/>
                <w:i w:val="false"/>
                <w:color w:val="000000"/>
                <w:sz w:val="20"/>
              </w:rPr>
              <w:t xml:space="preserve">заня- </w:t>
            </w:r>
            <w:r>
              <w:br/>
            </w:r>
            <w:r>
              <w:rPr>
                <w:rFonts w:ascii="Times New Roman"/>
                <w:b w:val="false"/>
                <w:i w:val="false"/>
                <w:color w:val="000000"/>
                <w:sz w:val="20"/>
              </w:rPr>
              <w:t>тость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r>
              <w:br/>
            </w:r>
            <w:r>
              <w:rPr>
                <w:rFonts w:ascii="Times New Roman"/>
                <w:b w:val="false"/>
                <w:i w:val="false"/>
                <w:color w:val="000000"/>
                <w:sz w:val="20"/>
              </w:rPr>
              <w:t xml:space="preserve">чина </w:t>
            </w:r>
            <w:r>
              <w:br/>
            </w:r>
            <w:r>
              <w:rPr>
                <w:rFonts w:ascii="Times New Roman"/>
                <w:b w:val="false"/>
                <w:i w:val="false"/>
                <w:color w:val="000000"/>
                <w:sz w:val="20"/>
              </w:rPr>
              <w:t xml:space="preserve">неза- </w:t>
            </w:r>
            <w:r>
              <w:br/>
            </w:r>
            <w:r>
              <w:rPr>
                <w:rFonts w:ascii="Times New Roman"/>
                <w:b w:val="false"/>
                <w:i w:val="false"/>
                <w:color w:val="000000"/>
                <w:sz w:val="20"/>
              </w:rPr>
              <w:t xml:space="preserve">нято- </w:t>
            </w:r>
            <w:r>
              <w:br/>
            </w:r>
            <w:r>
              <w:rPr>
                <w:rFonts w:ascii="Times New Roman"/>
                <w:b w:val="false"/>
                <w:i w:val="false"/>
                <w:color w:val="000000"/>
                <w:sz w:val="20"/>
              </w:rPr>
              <w:t>сти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регис-трации в </w:t>
            </w:r>
            <w:r>
              <w:br/>
            </w:r>
            <w:r>
              <w:rPr>
                <w:rFonts w:ascii="Times New Roman"/>
                <w:b w:val="false"/>
                <w:i w:val="false"/>
                <w:color w:val="000000"/>
                <w:sz w:val="20"/>
              </w:rPr>
              <w:t xml:space="preserve"> органах </w:t>
            </w:r>
            <w:r>
              <w:br/>
            </w:r>
            <w:r>
              <w:rPr>
                <w:rFonts w:ascii="Times New Roman"/>
                <w:b w:val="false"/>
                <w:i w:val="false"/>
                <w:color w:val="000000"/>
                <w:sz w:val="20"/>
              </w:rPr>
              <w:t xml:space="preserve">занятос- </w:t>
            </w:r>
            <w:r>
              <w:br/>
            </w:r>
            <w:r>
              <w:rPr>
                <w:rFonts w:ascii="Times New Roman"/>
                <w:b w:val="false"/>
                <w:i w:val="false"/>
                <w:color w:val="000000"/>
                <w:sz w:val="20"/>
              </w:rPr>
              <w:t xml:space="preserve">ти в </w:t>
            </w:r>
            <w:r>
              <w:br/>
            </w:r>
            <w:r>
              <w:rPr>
                <w:rFonts w:ascii="Times New Roman"/>
                <w:b w:val="false"/>
                <w:i w:val="false"/>
                <w:color w:val="000000"/>
                <w:sz w:val="20"/>
              </w:rPr>
              <w:t xml:space="preserve">качестве </w:t>
            </w:r>
            <w:r>
              <w:br/>
            </w:r>
            <w:r>
              <w:rPr>
                <w:rFonts w:ascii="Times New Roman"/>
                <w:b w:val="false"/>
                <w:i w:val="false"/>
                <w:color w:val="000000"/>
                <w:sz w:val="20"/>
              </w:rPr>
              <w:t xml:space="preserve">безра- </w:t>
            </w:r>
            <w:r>
              <w:br/>
            </w:r>
            <w:r>
              <w:rPr>
                <w:rFonts w:ascii="Times New Roman"/>
                <w:b w:val="false"/>
                <w:i w:val="false"/>
                <w:color w:val="000000"/>
                <w:sz w:val="20"/>
              </w:rPr>
              <w:t>ботного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w:t>
            </w:r>
            <w:r>
              <w:br/>
            </w:r>
            <w:r>
              <w:rPr>
                <w:rFonts w:ascii="Times New Roman"/>
                <w:b w:val="false"/>
                <w:i w:val="false"/>
                <w:color w:val="000000"/>
                <w:sz w:val="20"/>
              </w:rPr>
              <w:t xml:space="preserve"> участии в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работах, </w:t>
            </w:r>
            <w:r>
              <w:br/>
            </w:r>
            <w:r>
              <w:rPr>
                <w:rFonts w:ascii="Times New Roman"/>
                <w:b w:val="false"/>
                <w:i w:val="false"/>
                <w:color w:val="000000"/>
                <w:sz w:val="20"/>
              </w:rPr>
              <w:t>профессиональ-</w:t>
            </w:r>
            <w:r>
              <w:br/>
            </w:r>
            <w:r>
              <w:rPr>
                <w:rFonts w:ascii="Times New Roman"/>
                <w:b w:val="false"/>
                <w:i w:val="false"/>
                <w:color w:val="000000"/>
                <w:sz w:val="20"/>
              </w:rPr>
              <w:t xml:space="preserve"> ной подготовке </w:t>
            </w:r>
            <w:r>
              <w:br/>
            </w:r>
            <w:r>
              <w:rPr>
                <w:rFonts w:ascii="Times New Roman"/>
                <w:b w:val="false"/>
                <w:i w:val="false"/>
                <w:color w:val="000000"/>
                <w:sz w:val="20"/>
              </w:rPr>
              <w:t xml:space="preserve"> (переподготов- </w:t>
            </w:r>
            <w:r>
              <w:br/>
            </w:r>
            <w:r>
              <w:rPr>
                <w:rFonts w:ascii="Times New Roman"/>
                <w:b w:val="false"/>
                <w:i w:val="false"/>
                <w:color w:val="000000"/>
                <w:sz w:val="20"/>
              </w:rPr>
              <w:t xml:space="preserve">ке, повышении </w:t>
            </w:r>
            <w:r>
              <w:br/>
            </w:r>
            <w:r>
              <w:rPr>
                <w:rFonts w:ascii="Times New Roman"/>
                <w:b w:val="false"/>
                <w:i w:val="false"/>
                <w:color w:val="000000"/>
                <w:sz w:val="20"/>
              </w:rPr>
              <w:t>квалификации)</w:t>
            </w:r>
            <w:r>
              <w:br/>
            </w:r>
            <w:r>
              <w:rPr>
                <w:rFonts w:ascii="Times New Roman"/>
                <w:b w:val="false"/>
                <w:i w:val="false"/>
                <w:color w:val="000000"/>
                <w:sz w:val="20"/>
              </w:rPr>
              <w:t>или в активных</w:t>
            </w:r>
            <w:r>
              <w:br/>
            </w:r>
            <w:r>
              <w:rPr>
                <w:rFonts w:ascii="Times New Roman"/>
                <w:b w:val="false"/>
                <w:i w:val="false"/>
                <w:color w:val="000000"/>
                <w:sz w:val="20"/>
              </w:rPr>
              <w:t>мерах</w:t>
            </w:r>
            <w:r>
              <w:br/>
            </w:r>
            <w:r>
              <w:rPr>
                <w:rFonts w:ascii="Times New Roman"/>
                <w:b w:val="false"/>
                <w:i w:val="false"/>
                <w:color w:val="000000"/>
                <w:sz w:val="20"/>
              </w:rPr>
              <w:t>содействия</w:t>
            </w:r>
            <w:r>
              <w:br/>
            </w:r>
            <w:r>
              <w:rPr>
                <w:rFonts w:ascii="Times New Roman"/>
                <w:b w:val="false"/>
                <w:i w:val="false"/>
                <w:color w:val="000000"/>
                <w:sz w:val="20"/>
              </w:rPr>
              <w:t>занятости</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_______ человек.</w:t>
      </w:r>
      <w:r>
        <w:br/>
      </w:r>
      <w:r>
        <w:rPr>
          <w:rFonts w:ascii="Times New Roman"/>
          <w:b w:val="false"/>
          <w:i w:val="false"/>
          <w:color w:val="000000"/>
          <w:sz w:val="28"/>
        </w:rPr>
        <w:t xml:space="preserve">
      Незанятые по причинам, предусмотренным подпунктом 2) пункта 2 </w:t>
      </w:r>
      <w:r>
        <w:rPr>
          <w:rFonts w:ascii="Times New Roman"/>
          <w:b w:val="false"/>
          <w:i w:val="false"/>
          <w:color w:val="000000"/>
          <w:sz w:val="28"/>
        </w:rPr>
        <w:t>статьи 2</w:t>
      </w:r>
      <w:r>
        <w:rPr>
          <w:rFonts w:ascii="Times New Roman"/>
          <w:b w:val="false"/>
          <w:i w:val="false"/>
          <w:color w:val="000000"/>
          <w:sz w:val="28"/>
        </w:rPr>
        <w:t xml:space="preserve"> Закона "О государственной адресной социальной помощи" _______ человек.</w:t>
      </w:r>
      <w:r>
        <w:br/>
      </w:r>
      <w:r>
        <w:rPr>
          <w:rFonts w:ascii="Times New Roman"/>
          <w:b w:val="false"/>
          <w:i w:val="false"/>
          <w:color w:val="000000"/>
          <w:sz w:val="28"/>
        </w:rPr>
        <w:t>
      Другие причины незанятости (в розыске, в местах лишения свободы) ____________ человек.</w:t>
      </w:r>
      <w:r>
        <w:br/>
      </w:r>
      <w:r>
        <w:rPr>
          <w:rFonts w:ascii="Times New Roman"/>
          <w:b w:val="false"/>
          <w:i w:val="false"/>
          <w:color w:val="000000"/>
          <w:sz w:val="28"/>
        </w:rPr>
        <w:t>
      Количество несовершеннолетних детей _______ человек, в том числе:</w:t>
      </w:r>
      <w:r>
        <w:br/>
      </w:r>
      <w:r>
        <w:rPr>
          <w:rFonts w:ascii="Times New Roman"/>
          <w:b w:val="false"/>
          <w:i w:val="false"/>
          <w:color w:val="000000"/>
          <w:sz w:val="28"/>
        </w:rPr>
        <w:t>
      обучающихся на полном государственном обеспечении _____ человек;</w:t>
      </w:r>
      <w:r>
        <w:br/>
      </w:r>
      <w:r>
        <w:rPr>
          <w:rFonts w:ascii="Times New Roman"/>
          <w:b w:val="false"/>
          <w:i w:val="false"/>
          <w:color w:val="000000"/>
          <w:sz w:val="28"/>
        </w:rPr>
        <w:t>
      обучающихся в высших и средних специальных учебных заведениях на платной основе - _______ человек, стоимость обучения в год на учащегося ________ тенге.</w:t>
      </w:r>
      <w:r>
        <w:br/>
      </w:r>
      <w:r>
        <w:rPr>
          <w:rFonts w:ascii="Times New Roman"/>
          <w:b w:val="false"/>
          <w:i w:val="false"/>
          <w:color w:val="000000"/>
          <w:sz w:val="28"/>
        </w:rPr>
        <w:t xml:space="preserve">
      8. Наличие социального контракта в рамках </w:t>
      </w:r>
      <w:r>
        <w:rPr>
          <w:rFonts w:ascii="Times New Roman"/>
          <w:b w:val="false"/>
          <w:i w:val="false"/>
          <w:color w:val="000000"/>
          <w:sz w:val="28"/>
        </w:rPr>
        <w:t>Дорожной карты занятости 2020</w:t>
      </w:r>
      <w:r>
        <w:rPr>
          <w:rFonts w:ascii="Times New Roman"/>
          <w:b w:val="false"/>
          <w:i w:val="false"/>
          <w:color w:val="000000"/>
          <w:sz w:val="28"/>
        </w:rPr>
        <w:t>: ___ человек:</w:t>
      </w:r>
      <w:r>
        <w:br/>
      </w:r>
      <w:r>
        <w:rPr>
          <w:rFonts w:ascii="Times New Roman"/>
          <w:b w:val="false"/>
          <w:i w:val="false"/>
          <w:color w:val="000000"/>
          <w:sz w:val="28"/>
        </w:rPr>
        <w:t>
      1. (Фамилия, имя, отчество) _________________________________________________</w:t>
      </w:r>
      <w:r>
        <w:br/>
      </w:r>
      <w:r>
        <w:rPr>
          <w:rFonts w:ascii="Times New Roman"/>
          <w:b w:val="false"/>
          <w:i w:val="false"/>
          <w:color w:val="000000"/>
          <w:sz w:val="28"/>
        </w:rPr>
        <w:t>
      2. (Фамилия, имя, отчество) __________________________________________________</w:t>
      </w:r>
      <w:r>
        <w:br/>
      </w:r>
      <w:r>
        <w:rPr>
          <w:rFonts w:ascii="Times New Roman"/>
          <w:b w:val="false"/>
          <w:i w:val="false"/>
          <w:color w:val="000000"/>
          <w:sz w:val="28"/>
        </w:rPr>
        <w:t>
      9. Получение обусловленных денежных пособий из Общественного фонда "Бота":</w:t>
      </w:r>
      <w:r>
        <w:br/>
      </w:r>
      <w:r>
        <w:rPr>
          <w:rFonts w:ascii="Times New Roman"/>
          <w:b w:val="false"/>
          <w:i w:val="false"/>
          <w:color w:val="000000"/>
          <w:sz w:val="28"/>
        </w:rPr>
        <w:t>
      беременные и кормящие женщины __человек;</w:t>
      </w:r>
      <w:r>
        <w:br/>
      </w:r>
      <w:r>
        <w:rPr>
          <w:rFonts w:ascii="Times New Roman"/>
          <w:b w:val="false"/>
          <w:i w:val="false"/>
          <w:color w:val="000000"/>
          <w:sz w:val="28"/>
        </w:rPr>
        <w:t>
      дети от 4 до 6 лет __человек;</w:t>
      </w:r>
      <w:r>
        <w:br/>
      </w:r>
      <w:r>
        <w:rPr>
          <w:rFonts w:ascii="Times New Roman"/>
          <w:b w:val="false"/>
          <w:i w:val="false"/>
          <w:color w:val="000000"/>
          <w:sz w:val="28"/>
        </w:rPr>
        <w:t>
      дети с ограниченными возможностями __человек;</w:t>
      </w:r>
      <w:r>
        <w:br/>
      </w:r>
      <w:r>
        <w:rPr>
          <w:rFonts w:ascii="Times New Roman"/>
          <w:b w:val="false"/>
          <w:i w:val="false"/>
          <w:color w:val="000000"/>
          <w:sz w:val="28"/>
        </w:rPr>
        <w:t xml:space="preserve">
      молодежь от 16 до 19 лет ___человек. </w:t>
      </w:r>
      <w:r>
        <w:br/>
      </w:r>
      <w:r>
        <w:rPr>
          <w:rFonts w:ascii="Times New Roman"/>
          <w:b w:val="false"/>
          <w:i w:val="false"/>
          <w:color w:val="000000"/>
          <w:sz w:val="28"/>
        </w:rPr>
        <w:t xml:space="preserve">
      10. Условия проживания (общежитие, арендное, приватизированное жилье, служебное жилье, жилой кооператив, индивидуальный жилой дом или иное </w:t>
      </w:r>
      <w:r>
        <w:br/>
      </w:r>
      <w:r>
        <w:rPr>
          <w:rFonts w:ascii="Times New Roman"/>
          <w:b w:val="false"/>
          <w:i w:val="false"/>
          <w:color w:val="000000"/>
          <w:sz w:val="28"/>
        </w:rPr>
        <w:t>
      (нужное указать)</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Количество комнат без кухни, кладовой и коридора _____________________________</w:t>
      </w:r>
      <w:r>
        <w:br/>
      </w:r>
      <w:r>
        <w:rPr>
          <w:rFonts w:ascii="Times New Roman"/>
          <w:b w:val="false"/>
          <w:i w:val="false"/>
          <w:color w:val="000000"/>
          <w:sz w:val="28"/>
        </w:rPr>
        <w:t>
      Расходы на содержание жилья в месяц_________________________________________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11. 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3726"/>
        <w:gridCol w:w="560"/>
        <w:gridCol w:w="2505"/>
        <w:gridCol w:w="5165"/>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 (в том числе заявителя), имеющих доход</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3 месяца, предшествующему месяцу обращения</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 Наличие:</w:t>
      </w:r>
      <w:r>
        <w:br/>
      </w:r>
      <w:r>
        <w:rPr>
          <w:rFonts w:ascii="Times New Roman"/>
          <w:b w:val="false"/>
          <w:i w:val="false"/>
          <w:color w:val="000000"/>
          <w:sz w:val="28"/>
        </w:rPr>
        <w:t>
      автотранспорта (марка, год выпуска, правоустанавливающий документ, заявленные</w:t>
      </w:r>
      <w:r>
        <w:br/>
      </w:r>
      <w:r>
        <w:rPr>
          <w:rFonts w:ascii="Times New Roman"/>
          <w:b w:val="false"/>
          <w:i w:val="false"/>
          <w:color w:val="000000"/>
          <w:sz w:val="28"/>
        </w:rPr>
        <w:t>
      доходы от его эксплуатации) 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иного жилья, кроме занимаемого в настоящее время (заявленные доходы от его эксплуатации) _________________________________________________________________</w:t>
      </w:r>
      <w:r>
        <w:br/>
      </w:r>
      <w:r>
        <w:rPr>
          <w:rFonts w:ascii="Times New Roman"/>
          <w:b w:val="false"/>
          <w:i w:val="false"/>
          <w:color w:val="000000"/>
          <w:sz w:val="28"/>
        </w:rPr>
        <w:t>
      13. Иные доходы семьи (форма, сумма, источник):</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14. Видимые признаки нуждаемости (состояние мебели, жилья, электропроводки)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15. Видимые признаки благополучия (тарелка спутниковой антенны, кондиционер, свежий дорогой ремонт)</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16. Санитарно-эпидемиологические условия проживания ________________________</w:t>
      </w:r>
      <w:r>
        <w:br/>
      </w:r>
      <w:r>
        <w:rPr>
          <w:rFonts w:ascii="Times New Roman"/>
          <w:b w:val="false"/>
          <w:i w:val="false"/>
          <w:color w:val="000000"/>
          <w:sz w:val="28"/>
        </w:rPr>
        <w:t>
      17. Другие наблюдения участковой комиссии: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18. Председатель комиссии:</w:t>
      </w:r>
      <w:r>
        <w:br/>
      </w:r>
      <w:r>
        <w:rPr>
          <w:rFonts w:ascii="Times New Roman"/>
          <w:b w:val="false"/>
          <w:i w:val="false"/>
          <w:color w:val="000000"/>
          <w:sz w:val="28"/>
        </w:rPr>
        <w:t>
      _________________________ _____________________</w:t>
      </w:r>
      <w:r>
        <w:br/>
      </w:r>
      <w:r>
        <w:rPr>
          <w:rFonts w:ascii="Times New Roman"/>
          <w:b w:val="false"/>
          <w:i w:val="false"/>
          <w:color w:val="000000"/>
          <w:sz w:val="28"/>
        </w:rPr>
        <w:t>
      Члены комиссии:</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xml:space="preserve">
      (подпись)             (фамилия, имя, отчество ) </w:t>
      </w:r>
      <w:r>
        <w:br/>
      </w:r>
      <w:r>
        <w:rPr>
          <w:rFonts w:ascii="Times New Roman"/>
          <w:b w:val="false"/>
          <w:i w:val="false"/>
          <w:color w:val="000000"/>
          <w:sz w:val="28"/>
        </w:rPr>
        <w:t>
      С составленным актом ознакомлен(а):</w:t>
      </w:r>
      <w:r>
        <w:br/>
      </w:r>
      <w:r>
        <w:rPr>
          <w:rFonts w:ascii="Times New Roman"/>
          <w:b w:val="false"/>
          <w:i w:val="false"/>
          <w:color w:val="000000"/>
          <w:sz w:val="28"/>
        </w:rPr>
        <w:t>
      Фамилия, имя, отчество и подпись заявителя</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От проведения обследования отказываюсь ____________________________________ </w:t>
      </w:r>
      <w:r>
        <w:br/>
      </w:r>
      <w:r>
        <w:rPr>
          <w:rFonts w:ascii="Times New Roman"/>
          <w:b w:val="false"/>
          <w:i w:val="false"/>
          <w:color w:val="000000"/>
          <w:sz w:val="28"/>
        </w:rPr>
        <w:t>
      Фамилия, имя, отчество и подпись заявителя (или одного из членов семьи).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районного маслихата от 29 августа 2016 года № 35</w:t>
            </w:r>
          </w:p>
        </w:tc>
      </w:tr>
    </w:tbl>
    <w:p>
      <w:pPr>
        <w:spacing w:after="0"/>
        <w:ind w:left="0"/>
        <w:jc w:val="both"/>
      </w:pPr>
      <w:r>
        <w:rPr>
          <w:rFonts w:ascii="Times New Roman"/>
          <w:b w:val="false"/>
          <w:i w:val="false"/>
          <w:color w:val="000000"/>
          <w:sz w:val="28"/>
        </w:rPr>
        <w:t>
      Заключение участковой комиссии № 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 ____________ 20__ г. </w:t>
      </w:r>
      <w:r>
        <w:br/>
      </w: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семьи (заявителя)</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 (необходимости, отсутствии необходимости) включения семьи в проект.</w:t>
      </w:r>
      <w:r>
        <w:br/>
      </w:r>
      <w:r>
        <w:rPr>
          <w:rFonts w:ascii="Times New Roman"/>
          <w:b w:val="false"/>
          <w:i w:val="false"/>
          <w:color w:val="000000"/>
          <w:sz w:val="28"/>
        </w:rPr>
        <w:t>
      Председатель комиссии:       ________________             _________________________</w:t>
      </w:r>
      <w:r>
        <w:br/>
      </w:r>
      <w:r>
        <w:rPr>
          <w:rFonts w:ascii="Times New Roman"/>
          <w:b w:val="false"/>
          <w:i w:val="false"/>
          <w:color w:val="000000"/>
          <w:sz w:val="28"/>
        </w:rPr>
        <w:t>
      Члены комиссии:</w:t>
      </w:r>
      <w:r>
        <w:br/>
      </w:r>
      <w:r>
        <w:rPr>
          <w:rFonts w:ascii="Times New Roman"/>
          <w:b w:val="false"/>
          <w:i w:val="false"/>
          <w:color w:val="000000"/>
          <w:sz w:val="28"/>
        </w:rPr>
        <w:t>
      _________________                   __________________________</w:t>
      </w:r>
      <w:r>
        <w:br/>
      </w:r>
      <w:r>
        <w:rPr>
          <w:rFonts w:ascii="Times New Roman"/>
          <w:b w:val="false"/>
          <w:i w:val="false"/>
          <w:color w:val="000000"/>
          <w:sz w:val="28"/>
        </w:rPr>
        <w:t>
      _________________                   __________________________</w:t>
      </w:r>
      <w:r>
        <w:br/>
      </w:r>
      <w:r>
        <w:rPr>
          <w:rFonts w:ascii="Times New Roman"/>
          <w:b w:val="false"/>
          <w:i w:val="false"/>
          <w:color w:val="000000"/>
          <w:sz w:val="28"/>
        </w:rPr>
        <w:t>
      _________________                   __________________________</w:t>
      </w:r>
      <w:r>
        <w:br/>
      </w:r>
      <w:r>
        <w:rPr>
          <w:rFonts w:ascii="Times New Roman"/>
          <w:b w:val="false"/>
          <w:i w:val="false"/>
          <w:color w:val="000000"/>
          <w:sz w:val="28"/>
        </w:rPr>
        <w:t>
      _________________                   __________________________</w:t>
      </w:r>
      <w:r>
        <w:br/>
      </w:r>
      <w:r>
        <w:rPr>
          <w:rFonts w:ascii="Times New Roman"/>
          <w:b w:val="false"/>
          <w:i w:val="false"/>
          <w:color w:val="000000"/>
          <w:sz w:val="28"/>
        </w:rPr>
        <w:t xml:space="preserve">
      (подписи)                         (фамилия, имя, отчество) </w:t>
      </w:r>
      <w:r>
        <w:br/>
      </w:r>
      <w:r>
        <w:rPr>
          <w:rFonts w:ascii="Times New Roman"/>
          <w:b w:val="false"/>
          <w:i w:val="false"/>
          <w:color w:val="000000"/>
          <w:sz w:val="28"/>
        </w:rPr>
        <w:t>
      Заключение с прилагаемыми документами в количестве ____ штук принято "____"_____________________ 20__ г.</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фамилия, имя, отчество, должность, подпись акима поселка, или работника отдела занятости и социальных программ,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районного маслихата от 29 августа 2016 года № 35</w:t>
            </w:r>
          </w:p>
        </w:tc>
      </w:tr>
    </w:tbl>
    <w:p>
      <w:pPr>
        <w:spacing w:after="0"/>
        <w:ind w:left="0"/>
        <w:jc w:val="both"/>
      </w:pPr>
      <w:r>
        <w:rPr>
          <w:rFonts w:ascii="Times New Roman"/>
          <w:b w:val="false"/>
          <w:i w:val="false"/>
          <w:color w:val="000000"/>
          <w:sz w:val="28"/>
        </w:rPr>
        <w:t>
      Регистрационный номер семьи 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наличии личного подсобного хозяйства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1509"/>
        <w:gridCol w:w="928"/>
        <w:gridCol w:w="5379"/>
      </w:tblGrid>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кобылы, жеребцы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w:t>
      </w:r>
      <w:r>
        <w:br/>
      </w:r>
      <w:r>
        <w:rPr>
          <w:rFonts w:ascii="Times New Roman"/>
          <w:b w:val="false"/>
          <w:i w:val="false"/>
          <w:color w:val="000000"/>
          <w:sz w:val="28"/>
        </w:rPr>
        <w:t>
      Дата_____________________________</w:t>
      </w:r>
      <w:r>
        <w:br/>
      </w:r>
      <w:r>
        <w:rPr>
          <w:rFonts w:ascii="Times New Roman"/>
          <w:b w:val="false"/>
          <w:i w:val="false"/>
          <w:color w:val="000000"/>
          <w:sz w:val="28"/>
        </w:rPr>
        <w:t xml:space="preserve">
      Фамилия, имя, отчество акима поселка, села, </w:t>
      </w:r>
      <w:r>
        <w:br/>
      </w:r>
      <w:r>
        <w:rPr>
          <w:rFonts w:ascii="Times New Roman"/>
          <w:b w:val="false"/>
          <w:i w:val="false"/>
          <w:color w:val="000000"/>
          <w:sz w:val="28"/>
        </w:rPr>
        <w:t>
      сельского округа или иного</w:t>
      </w:r>
      <w:r>
        <w:br/>
      </w:r>
      <w:r>
        <w:rPr>
          <w:rFonts w:ascii="Times New Roman"/>
          <w:b w:val="false"/>
          <w:i w:val="false"/>
          <w:color w:val="000000"/>
          <w:sz w:val="28"/>
        </w:rPr>
        <w:t xml:space="preserve">
      должного лица органа, уполномоченного </w:t>
      </w:r>
      <w:r>
        <w:br/>
      </w:r>
      <w:r>
        <w:rPr>
          <w:rFonts w:ascii="Times New Roman"/>
          <w:b w:val="false"/>
          <w:i w:val="false"/>
          <w:color w:val="000000"/>
          <w:sz w:val="28"/>
        </w:rPr>
        <w:t xml:space="preserve">
      подтверждать сведения о размере </w:t>
      </w:r>
      <w:r>
        <w:br/>
      </w:r>
      <w:r>
        <w:rPr>
          <w:rFonts w:ascii="Times New Roman"/>
          <w:b w:val="false"/>
          <w:i w:val="false"/>
          <w:color w:val="000000"/>
          <w:sz w:val="28"/>
        </w:rPr>
        <w:t>
      личного подсобного хозяйства ________________________ _____________________</w:t>
      </w:r>
      <w:r>
        <w:br/>
      </w:r>
      <w:r>
        <w:rPr>
          <w:rFonts w:ascii="Times New Roman"/>
          <w:b w:val="false"/>
          <w:i w:val="false"/>
          <w:color w:val="000000"/>
          <w:sz w:val="28"/>
        </w:rPr>
        <w:t>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районного маслихата от 29 августа 2016 года № 35</w:t>
            </w:r>
          </w:p>
        </w:tc>
      </w:tr>
    </w:tbl>
    <w:p>
      <w:pPr>
        <w:spacing w:after="0"/>
        <w:ind w:left="0"/>
        <w:jc w:val="both"/>
      </w:pPr>
      <w:r>
        <w:rPr>
          <w:rFonts w:ascii="Times New Roman"/>
          <w:b w:val="false"/>
          <w:i w:val="false"/>
          <w:color w:val="000000"/>
          <w:sz w:val="28"/>
        </w:rPr>
        <w:t>
      Заявление для участия в обусловленной денежной помощи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отдел занятости и социальных программ </w:t>
      </w:r>
      <w:r>
        <w:br/>
      </w:r>
      <w:r>
        <w:rPr>
          <w:rFonts w:ascii="Times New Roman"/>
          <w:b w:val="false"/>
          <w:i w:val="false"/>
          <w:color w:val="000000"/>
          <w:sz w:val="28"/>
        </w:rPr>
        <w:t>
      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w:t>
      </w:r>
      <w:r>
        <w:br/>
      </w:r>
      <w:r>
        <w:rPr>
          <w:rFonts w:ascii="Times New Roman"/>
          <w:b w:val="false"/>
          <w:i w:val="false"/>
          <w:color w:val="000000"/>
          <w:sz w:val="28"/>
        </w:rPr>
        <w:t>
      (улица, № дома и квартиры, телефон)</w:t>
      </w:r>
      <w:r>
        <w:br/>
      </w:r>
      <w:r>
        <w:rPr>
          <w:rFonts w:ascii="Times New Roman"/>
          <w:b w:val="false"/>
          <w:i w:val="false"/>
          <w:color w:val="000000"/>
          <w:sz w:val="28"/>
        </w:rPr>
        <w:t>
      документ удостоверение личности №____________</w:t>
      </w:r>
      <w:r>
        <w:br/>
      </w:r>
      <w:r>
        <w:rPr>
          <w:rFonts w:ascii="Times New Roman"/>
          <w:b w:val="false"/>
          <w:i w:val="false"/>
          <w:color w:val="000000"/>
          <w:sz w:val="28"/>
        </w:rPr>
        <w:t>
      Дата выдачи_________________________</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w:t>
      </w:r>
      <w:r>
        <w:br/>
      </w:r>
      <w:r>
        <w:rPr>
          <w:rFonts w:ascii="Times New Roman"/>
          <w:b w:val="false"/>
          <w:i w:val="false"/>
          <w:color w:val="000000"/>
          <w:sz w:val="28"/>
        </w:rPr>
        <w:t>
      Банковские реквизиты:</w:t>
      </w:r>
      <w:r>
        <w:br/>
      </w:r>
      <w:r>
        <w:rPr>
          <w:rFonts w:ascii="Times New Roman"/>
          <w:b w:val="false"/>
          <w:i w:val="false"/>
          <w:color w:val="000000"/>
          <w:sz w:val="28"/>
        </w:rPr>
        <w:t>
      наименование банка __________________________</w:t>
      </w:r>
      <w:r>
        <w:br/>
      </w:r>
      <w:r>
        <w:rPr>
          <w:rFonts w:ascii="Times New Roman"/>
          <w:b w:val="false"/>
          <w:i w:val="false"/>
          <w:color w:val="000000"/>
          <w:sz w:val="28"/>
        </w:rPr>
        <w:t>
      банковский счет № ___________________________</w:t>
      </w:r>
      <w:r>
        <w:br/>
      </w:r>
      <w:r>
        <w:rPr>
          <w:rFonts w:ascii="Times New Roman"/>
          <w:b w:val="false"/>
          <w:i w:val="false"/>
          <w:color w:val="000000"/>
          <w:sz w:val="28"/>
        </w:rPr>
        <w:t>
      № лицевого счета 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принять меня (мою семью) в проект и назначить обусловленную денежную помощь на основании социального контракта семьи.</w:t>
      </w:r>
      <w:r>
        <w:br/>
      </w:r>
      <w:r>
        <w:rPr>
          <w:rFonts w:ascii="Times New Roman"/>
          <w:b w:val="false"/>
          <w:i w:val="false"/>
          <w:color w:val="000000"/>
          <w:sz w:val="28"/>
        </w:rPr>
        <w:t xml:space="preserve">
      Настоящим выражаю согласие на использование информации о членах моей семьи (включая меня) (доходы, образование, место жительства, семейное положение)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 </w:t>
      </w:r>
      <w:r>
        <w:br/>
      </w:r>
      <w:r>
        <w:rPr>
          <w:rFonts w:ascii="Times New Roman"/>
          <w:b w:val="false"/>
          <w:i w:val="false"/>
          <w:color w:val="000000"/>
          <w:sz w:val="28"/>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r>
        <w:br/>
      </w:r>
      <w:r>
        <w:rPr>
          <w:rFonts w:ascii="Times New Roman"/>
          <w:b w:val="false"/>
          <w:i w:val="false"/>
          <w:color w:val="000000"/>
          <w:sz w:val="28"/>
        </w:rPr>
        <w:t>
      Моя семья (включая меня) состоит из _____ человек.</w:t>
      </w:r>
      <w:r>
        <w:br/>
      </w:r>
      <w:r>
        <w:rPr>
          <w:rFonts w:ascii="Times New Roman"/>
          <w:b w:val="false"/>
          <w:i w:val="false"/>
          <w:color w:val="000000"/>
          <w:sz w:val="28"/>
        </w:rPr>
        <w:t xml:space="preserve">
      В случае возникновения изменений в составе семьи, выезда на постоянное место жительства за пределы Республики Казахстан, а также возникновение иных обстоятельств, </w:t>
      </w:r>
      <w:r>
        <w:br/>
      </w:r>
      <w:r>
        <w:rPr>
          <w:rFonts w:ascii="Times New Roman"/>
          <w:b w:val="false"/>
          <w:i w:val="false"/>
          <w:color w:val="000000"/>
          <w:sz w:val="28"/>
        </w:rPr>
        <w:t>
      влекущих прекращение выплаты обусловленной денежной помощи или изменение ее размера, обязуюсь в течение пятнадцати рабочих дней сообщить о них.</w:t>
      </w:r>
      <w:r>
        <w:br/>
      </w:r>
      <w:r>
        <w:rPr>
          <w:rFonts w:ascii="Times New Roman"/>
          <w:b w:val="false"/>
          <w:i w:val="false"/>
          <w:color w:val="000000"/>
          <w:sz w:val="28"/>
        </w:rPr>
        <w:t xml:space="preserve">
      Предупрежден(а) об ответственности за предоставление ложной информации и недостоверных (поддельных) документов. </w:t>
      </w:r>
      <w:r>
        <w:br/>
      </w:r>
      <w:r>
        <w:rPr>
          <w:rFonts w:ascii="Times New Roman"/>
          <w:b w:val="false"/>
          <w:i w:val="false"/>
          <w:color w:val="000000"/>
          <w:sz w:val="28"/>
        </w:rPr>
        <w:t>
      Одновременно прошу рассмотреть возможность предоставления в соответствии с законодательством Республики Казахстан мне и членам моей семьи:</w:t>
      </w:r>
      <w:r>
        <w:br/>
      </w:r>
      <w:r>
        <w:rPr>
          <w:rFonts w:ascii="Times New Roman"/>
          <w:b w:val="false"/>
          <w:i w:val="false"/>
          <w:color w:val="000000"/>
          <w:sz w:val="28"/>
        </w:rPr>
        <w:t>
      специальных социальных услуг;</w:t>
      </w:r>
      <w:r>
        <w:br/>
      </w:r>
      <w:r>
        <w:rPr>
          <w:rFonts w:ascii="Times New Roman"/>
          <w:b w:val="false"/>
          <w:i w:val="false"/>
          <w:color w:val="000000"/>
          <w:sz w:val="28"/>
        </w:rPr>
        <w:t>
      мер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w:t>
      </w:r>
      <w:r>
        <w:br/>
      </w:r>
      <w:r>
        <w:rPr>
          <w:rFonts w:ascii="Times New Roman"/>
          <w:b w:val="false"/>
          <w:i w:val="false"/>
          <w:color w:val="000000"/>
          <w:sz w:val="28"/>
        </w:rPr>
        <w:t>
      социальной помощи по решению местных представительных органов.</w:t>
      </w:r>
      <w:r>
        <w:br/>
      </w:r>
      <w:r>
        <w:rPr>
          <w:rFonts w:ascii="Times New Roman"/>
          <w:b w:val="false"/>
          <w:i w:val="false"/>
          <w:color w:val="000000"/>
          <w:sz w:val="28"/>
        </w:rPr>
        <w:t>
      "____" __________20__года__________________(дата) (подпись заявителя)</w:t>
      </w:r>
      <w:r>
        <w:br/>
      </w:r>
      <w:r>
        <w:rPr>
          <w:rFonts w:ascii="Times New Roman"/>
          <w:b w:val="false"/>
          <w:i w:val="false"/>
          <w:color w:val="000000"/>
          <w:sz w:val="28"/>
        </w:rPr>
        <w:t xml:space="preserve">
      Для служебных отметок отдела занятости и социальных </w:t>
      </w:r>
      <w:r>
        <w:br/>
      </w:r>
      <w:r>
        <w:rPr>
          <w:rFonts w:ascii="Times New Roman"/>
          <w:b w:val="false"/>
          <w:i w:val="false"/>
          <w:color w:val="000000"/>
          <w:sz w:val="28"/>
        </w:rPr>
        <w:t>программ. 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Документы приняты</w:t>
      </w:r>
      <w:r>
        <w:br/>
      </w:r>
      <w:r>
        <w:rPr>
          <w:rFonts w:ascii="Times New Roman"/>
          <w:b w:val="false"/>
          <w:i w:val="false"/>
          <w:color w:val="000000"/>
          <w:sz w:val="28"/>
        </w:rPr>
        <w:t>
      "____" __________20__ года</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(фамилия, имя, отчество и подпись лица, принявшего документы</w:t>
      </w:r>
      <w:r>
        <w:br/>
      </w:r>
      <w:r>
        <w:rPr>
          <w:rFonts w:ascii="Times New Roman"/>
          <w:b w:val="false"/>
          <w:i w:val="false"/>
          <w:color w:val="000000"/>
          <w:sz w:val="28"/>
        </w:rPr>
        <w:t>
      _________ Регистрационный номер заявителя (семьи)</w:t>
      </w:r>
      <w:r>
        <w:br/>
      </w:r>
      <w:r>
        <w:rPr>
          <w:rFonts w:ascii="Times New Roman"/>
          <w:b w:val="false"/>
          <w:i w:val="false"/>
          <w:color w:val="000000"/>
          <w:sz w:val="28"/>
        </w:rPr>
        <w:t>
      Заявление с прилагаемыми документами переданы в участковую комиссию "__" __________ 20__ года</w:t>
      </w:r>
      <w:r>
        <w:br/>
      </w:r>
      <w:r>
        <w:rPr>
          <w:rFonts w:ascii="Times New Roman"/>
          <w:b w:val="false"/>
          <w:i w:val="false"/>
          <w:color w:val="000000"/>
          <w:sz w:val="28"/>
        </w:rPr>
        <w:t>
      Принято "__" ________ 20__ года</w:t>
      </w:r>
      <w:r>
        <w:br/>
      </w:r>
      <w:r>
        <w:rPr>
          <w:rFonts w:ascii="Times New Roman"/>
          <w:b w:val="false"/>
          <w:i w:val="false"/>
          <w:color w:val="000000"/>
          <w:sz w:val="28"/>
        </w:rPr>
        <w:t>
      ___________________________________________фамилия, имя, отчество и подпись члена участковой комиссии, принявшего документы</w:t>
      </w:r>
      <w:r>
        <w:br/>
      </w:r>
      <w:r>
        <w:rPr>
          <w:rFonts w:ascii="Times New Roman"/>
          <w:b w:val="false"/>
          <w:i w:val="false"/>
          <w:color w:val="000000"/>
          <w:sz w:val="28"/>
        </w:rPr>
        <w:t>
      Подпись заявителя _______________</w:t>
      </w:r>
      <w:r>
        <w:br/>
      </w:r>
      <w:r>
        <w:rPr>
          <w:rFonts w:ascii="Times New Roman"/>
          <w:b w:val="false"/>
          <w:i w:val="false"/>
          <w:color w:val="000000"/>
          <w:sz w:val="28"/>
        </w:rPr>
        <w:t>
      Отметка уполномоченного органа о дате приема документов от акима поселка, села, сельского округа "____"_________ 20___ года,</w:t>
      </w:r>
      <w:r>
        <w:br/>
      </w:r>
      <w:r>
        <w:rPr>
          <w:rFonts w:ascii="Times New Roman"/>
          <w:b w:val="false"/>
          <w:i w:val="false"/>
          <w:color w:val="000000"/>
          <w:sz w:val="28"/>
        </w:rPr>
        <w:t>
      Фамилия, имя, отчество должность, подпись лица, принявшего документы _______________________________________________________________________________</w:t>
      </w:r>
      <w:r>
        <w:br/>
      </w:r>
      <w:r>
        <w:rPr>
          <w:rFonts w:ascii="Times New Roman"/>
          <w:b w:val="false"/>
          <w:i w:val="false"/>
          <w:color w:val="000000"/>
          <w:sz w:val="28"/>
        </w:rPr>
        <w:t>
      _ _ _ _ _ _ _ _ _ _ _ _ _ __ _ _ _ _ _ _ _ _ _ _ _ _ _ _ _ _ _ _ _ _</w:t>
      </w:r>
      <w:r>
        <w:br/>
      </w:r>
      <w:r>
        <w:rPr>
          <w:rFonts w:ascii="Times New Roman"/>
          <w:b w:val="false"/>
          <w:i w:val="false"/>
          <w:color w:val="000000"/>
          <w:sz w:val="28"/>
        </w:rPr>
        <w:t>
      (линия отреза)</w:t>
      </w:r>
      <w:r>
        <w:br/>
      </w: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8"/>
        </w:rPr>
        <w:t>
       Заявление гражданина(ки) _________________________с прилагаемыми документами в количестве___ штук, с регистрационным номером семьи ____________________________</w:t>
      </w:r>
      <w:r>
        <w:br/>
      </w:r>
      <w:r>
        <w:rPr>
          <w:rFonts w:ascii="Times New Roman"/>
          <w:b w:val="false"/>
          <w:i w:val="false"/>
          <w:color w:val="000000"/>
          <w:sz w:val="28"/>
        </w:rPr>
        <w:t>
      принято "____" _____________20__ года</w:t>
      </w:r>
      <w:r>
        <w:br/>
      </w:r>
      <w:r>
        <w:rPr>
          <w:rFonts w:ascii="Times New Roman"/>
          <w:b w:val="false"/>
          <w:i w:val="false"/>
          <w:color w:val="000000"/>
          <w:sz w:val="28"/>
        </w:rPr>
        <w:t>
      Фамилия, имя, отчество, должность, подпись лица, принявшего документы</w:t>
      </w:r>
      <w:r>
        <w:br/>
      </w: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 районного маслихата от 29 августа 2016 года № 35</w:t>
            </w:r>
          </w:p>
        </w:tc>
      </w:tr>
    </w:tbl>
    <w:p>
      <w:pPr>
        <w:spacing w:after="0"/>
        <w:ind w:left="0"/>
        <w:jc w:val="both"/>
      </w:pPr>
      <w:r>
        <w:rPr>
          <w:rFonts w:ascii="Times New Roman"/>
          <w:b w:val="false"/>
          <w:i w:val="false"/>
          <w:color w:val="000000"/>
          <w:sz w:val="28"/>
        </w:rPr>
        <w:t>
      Решение о назначении (отказе в назначении)</w:t>
      </w:r>
      <w:r>
        <w:br/>
      </w:r>
      <w:r>
        <w:rPr>
          <w:rFonts w:ascii="Times New Roman"/>
          <w:b w:val="false"/>
          <w:i w:val="false"/>
          <w:color w:val="000000"/>
          <w:sz w:val="28"/>
        </w:rPr>
        <w:t>
      обусловленной денежной помощи</w:t>
      </w:r>
      <w:r>
        <w:br/>
      </w:r>
      <w:r>
        <w:rPr>
          <w:rFonts w:ascii="Times New Roman"/>
          <w:b w:val="false"/>
          <w:i w:val="false"/>
          <w:color w:val="000000"/>
          <w:sz w:val="28"/>
        </w:rPr>
        <w:t>
      № __________ от "___" ___________ 20__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Отдела занятости и социальных программ по __________________ (району)</w:t>
      </w:r>
      <w:r>
        <w:br/>
      </w:r>
      <w:r>
        <w:rPr>
          <w:rFonts w:ascii="Times New Roman"/>
          <w:b w:val="false"/>
          <w:i w:val="false"/>
          <w:color w:val="000000"/>
          <w:sz w:val="28"/>
        </w:rPr>
        <w:t>
      № дела ___________</w:t>
      </w:r>
      <w:r>
        <w:br/>
      </w:r>
      <w:r>
        <w:rPr>
          <w:rFonts w:ascii="Times New Roman"/>
          <w:b w:val="false"/>
          <w:i w:val="false"/>
          <w:color w:val="000000"/>
          <w:sz w:val="28"/>
        </w:rPr>
        <w:t>
      О назначении (изменении размера, отказе в назначении) обусловленной денежной помощи на основании социального контракта активизации семьи</w:t>
      </w:r>
      <w:r>
        <w:br/>
      </w:r>
      <w:r>
        <w:rPr>
          <w:rFonts w:ascii="Times New Roman"/>
          <w:b w:val="false"/>
          <w:i w:val="false"/>
          <w:color w:val="000000"/>
          <w:sz w:val="28"/>
        </w:rPr>
        <w:t>
      Заявитель_________________________________________________________________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Дата обращения "___" ___________ 20__ года</w:t>
      </w:r>
      <w:r>
        <w:br/>
      </w:r>
      <w:r>
        <w:rPr>
          <w:rFonts w:ascii="Times New Roman"/>
          <w:b w:val="false"/>
          <w:i w:val="false"/>
          <w:color w:val="000000"/>
          <w:sz w:val="28"/>
        </w:rPr>
        <w:t>
      1. Назначить обусловленную денежную помощь семье на основании социального контракта активизации семьи с ____ 20__ года по ___ 20__ года</w:t>
      </w:r>
      <w:r>
        <w:br/>
      </w:r>
      <w:r>
        <w:rPr>
          <w:rFonts w:ascii="Times New Roman"/>
          <w:b w:val="false"/>
          <w:i w:val="false"/>
          <w:color w:val="000000"/>
          <w:sz w:val="28"/>
        </w:rPr>
        <w:t>
      в сумме _________________ тенге 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xml:space="preserve">
      2. Изменить размер обусловленной денежной помощи на основании социального контракта активизации семьи с ____ 20__ года по ____ 20__ года и установить в сумме </w:t>
      </w:r>
      <w:r>
        <w:br/>
      </w:r>
      <w:r>
        <w:rPr>
          <w:rFonts w:ascii="Times New Roman"/>
          <w:b w:val="false"/>
          <w:i w:val="false"/>
          <w:color w:val="000000"/>
          <w:sz w:val="28"/>
        </w:rPr>
        <w:t>_______ тенге ___________________________________________________________________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Основание: ________________________________________________________________</w:t>
      </w:r>
      <w:r>
        <w:br/>
      </w:r>
      <w:r>
        <w:rPr>
          <w:rFonts w:ascii="Times New Roman"/>
          <w:b w:val="false"/>
          <w:i w:val="false"/>
          <w:color w:val="000000"/>
          <w:sz w:val="28"/>
        </w:rPr>
        <w:t>
      3. Отказать в назначении обусловленной денежной помощи на основании социального контракта активизации семьи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(обоснование)</w:t>
      </w:r>
      <w:r>
        <w:br/>
      </w:r>
      <w:r>
        <w:rPr>
          <w:rFonts w:ascii="Times New Roman"/>
          <w:b w:val="false"/>
          <w:i w:val="false"/>
          <w:color w:val="000000"/>
          <w:sz w:val="28"/>
        </w:rPr>
        <w:t xml:space="preserve">
      Руководитель районного отдела занятости и социальных программ </w:t>
      </w:r>
      <w:r>
        <w:br/>
      </w:r>
      <w:r>
        <w:rPr>
          <w:rFonts w:ascii="Times New Roman"/>
          <w:b w:val="false"/>
          <w:i w:val="false"/>
          <w:color w:val="000000"/>
          <w:sz w:val="28"/>
        </w:rPr>
        <w:t>
      _________________________________________ ________________________</w:t>
      </w:r>
      <w:r>
        <w:br/>
      </w:r>
      <w:r>
        <w:rPr>
          <w:rFonts w:ascii="Times New Roman"/>
          <w:b w:val="false"/>
          <w:i w:val="false"/>
          <w:color w:val="000000"/>
          <w:sz w:val="28"/>
        </w:rPr>
        <w:t>
      (фамилия, имя, отчество)                         (подпись)</w:t>
      </w:r>
      <w:r>
        <w:br/>
      </w:r>
      <w:r>
        <w:rPr>
          <w:rFonts w:ascii="Times New Roman"/>
          <w:b w:val="false"/>
          <w:i w:val="false"/>
          <w:color w:val="000000"/>
          <w:sz w:val="28"/>
        </w:rPr>
        <w:t>
      Специалист по назначению обусловленной денежной помощи</w:t>
      </w:r>
      <w:r>
        <w:br/>
      </w:r>
      <w:r>
        <w:rPr>
          <w:rFonts w:ascii="Times New Roman"/>
          <w:b w:val="false"/>
          <w:i w:val="false"/>
          <w:color w:val="000000"/>
          <w:sz w:val="28"/>
        </w:rPr>
        <w:t>
      __________________________________________ __________________________</w:t>
      </w:r>
      <w:r>
        <w:br/>
      </w:r>
      <w:r>
        <w:rPr>
          <w:rFonts w:ascii="Times New Roman"/>
          <w:b w:val="false"/>
          <w:i w:val="false"/>
          <w:color w:val="000000"/>
          <w:sz w:val="28"/>
        </w:rPr>
        <w:t>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 районного маслихата от 29 августа 2016 года № 35</w:t>
            </w:r>
          </w:p>
        </w:tc>
      </w:tr>
    </w:tbl>
    <w:p>
      <w:pPr>
        <w:spacing w:after="0"/>
        <w:ind w:left="0"/>
        <w:jc w:val="both"/>
      </w:pPr>
      <w:r>
        <w:rPr>
          <w:rFonts w:ascii="Times New Roman"/>
          <w:b w:val="false"/>
          <w:i w:val="false"/>
          <w:color w:val="000000"/>
          <w:sz w:val="28"/>
        </w:rPr>
        <w:t>
      Индивидуальный план помощи семье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_____________________________________________________</w:t>
      </w:r>
      <w:r>
        <w:br/>
      </w:r>
      <w:r>
        <w:rPr>
          <w:rFonts w:ascii="Times New Roman"/>
          <w:b w:val="false"/>
          <w:i w:val="false"/>
          <w:color w:val="000000"/>
          <w:sz w:val="28"/>
        </w:rPr>
        <w:t>
      Получатель помощи: _______________________________________________________</w:t>
      </w:r>
      <w:r>
        <w:br/>
      </w:r>
      <w:r>
        <w:rPr>
          <w:rFonts w:ascii="Times New Roman"/>
          <w:b w:val="false"/>
          <w:i w:val="false"/>
          <w:color w:val="000000"/>
          <w:sz w:val="28"/>
        </w:rPr>
        <w:t>
      (фамилия, имя, отчество, адрес проживания)</w:t>
      </w:r>
      <w:r>
        <w:br/>
      </w:r>
      <w:r>
        <w:rPr>
          <w:rFonts w:ascii="Times New Roman"/>
          <w:b w:val="false"/>
          <w:i w:val="false"/>
          <w:color w:val="000000"/>
          <w:sz w:val="28"/>
        </w:rPr>
        <w:t>
      Дата начала действия контракта ______________________________________________</w:t>
      </w:r>
      <w:r>
        <w:br/>
      </w:r>
      <w:r>
        <w:rPr>
          <w:rFonts w:ascii="Times New Roman"/>
          <w:b w:val="false"/>
          <w:i w:val="false"/>
          <w:color w:val="000000"/>
          <w:sz w:val="28"/>
        </w:rPr>
        <w:t>
      Дата окончания действия контракта __________________________________________</w:t>
      </w:r>
      <w:r>
        <w:br/>
      </w:r>
      <w:r>
        <w:rPr>
          <w:rFonts w:ascii="Times New Roman"/>
          <w:b w:val="false"/>
          <w:i w:val="false"/>
          <w:color w:val="000000"/>
          <w:sz w:val="28"/>
        </w:rPr>
        <w:t>
      Необходимые действия:_____________________________________________________</w:t>
      </w:r>
      <w:r>
        <w:br/>
      </w:r>
      <w:r>
        <w:rPr>
          <w:rFonts w:ascii="Times New Roman"/>
          <w:b w:val="false"/>
          <w:i w:val="false"/>
          <w:color w:val="000000"/>
          <w:sz w:val="28"/>
        </w:rPr>
        <w:t>
      1. План мероприятий помощи для выхода семьи из трудной жизненной ситуации (указать месяц) с__________20 года по __________ 20__ года и предоставлению отчетности за (указать месяц)__________20 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807"/>
        <w:gridCol w:w="515"/>
        <w:gridCol w:w="838"/>
        <w:gridCol w:w="838"/>
        <w:gridCol w:w="3312"/>
        <w:gridCol w:w="2131"/>
        <w:gridCol w:w="1698"/>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предоставляющий помощь, услуги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Контрольное заключение консультанта по социальной работе, осуществляющего сопровождение контракта, по проведенным мероприятиям:</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Необходимое взаимодействие: с органом службы занятости_______________________</w:t>
      </w:r>
      <w:r>
        <w:br/>
      </w:r>
      <w:r>
        <w:rPr>
          <w:rFonts w:ascii="Times New Roman"/>
          <w:b w:val="false"/>
          <w:i w:val="false"/>
          <w:color w:val="000000"/>
          <w:sz w:val="28"/>
        </w:rPr>
        <w:t>
      с органом здравоохранения__________________________________________________</w:t>
      </w:r>
      <w:r>
        <w:br/>
      </w:r>
      <w:r>
        <w:rPr>
          <w:rFonts w:ascii="Times New Roman"/>
          <w:b w:val="false"/>
          <w:i w:val="false"/>
          <w:color w:val="000000"/>
          <w:sz w:val="28"/>
        </w:rPr>
        <w:t>
      другие контакты____________________________________________________________</w:t>
      </w:r>
      <w:r>
        <w:br/>
      </w:r>
      <w:r>
        <w:rPr>
          <w:rFonts w:ascii="Times New Roman"/>
          <w:b w:val="false"/>
          <w:i w:val="false"/>
          <w:color w:val="000000"/>
          <w:sz w:val="28"/>
        </w:rPr>
        <w:t>
      Фамилия, имя, отчество _____________________________________________________</w:t>
      </w:r>
      <w:r>
        <w:br/>
      </w:r>
      <w:r>
        <w:rPr>
          <w:rFonts w:ascii="Times New Roman"/>
          <w:b w:val="false"/>
          <w:i w:val="false"/>
          <w:color w:val="000000"/>
          <w:sz w:val="28"/>
        </w:rPr>
        <w:t>
      Подпись консультанта по социальной работе: ______________</w:t>
      </w:r>
      <w:r>
        <w:br/>
      </w:r>
      <w:r>
        <w:rPr>
          <w:rFonts w:ascii="Times New Roman"/>
          <w:b w:val="false"/>
          <w:i w:val="false"/>
          <w:color w:val="000000"/>
          <w:sz w:val="28"/>
        </w:rPr>
        <w:t>
      Дата________________</w:t>
      </w:r>
      <w:r>
        <w:br/>
      </w:r>
      <w:r>
        <w:rPr>
          <w:rFonts w:ascii="Times New Roman"/>
          <w:b w:val="false"/>
          <w:i w:val="false"/>
          <w:color w:val="000000"/>
          <w:sz w:val="28"/>
        </w:rPr>
        <w:t>
      (Число этапов зависит от конкретной ситуации в семье и программы адаптации)</w:t>
      </w:r>
      <w:r>
        <w:br/>
      </w:r>
      <w:r>
        <w:rPr>
          <w:rFonts w:ascii="Times New Roman"/>
          <w:b w:val="false"/>
          <w:i w:val="false"/>
          <w:color w:val="000000"/>
          <w:sz w:val="28"/>
        </w:rPr>
        <w:t>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159"/>
        <w:gridCol w:w="798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пособие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помощи, реализуемые за счет местного бюджета</w:t>
            </w:r>
          </w:p>
        </w:tc>
      </w:tr>
    </w:tbl>
    <w:p>
      <w:pPr>
        <w:spacing w:after="0"/>
        <w:ind w:left="0"/>
        <w:jc w:val="left"/>
      </w:pPr>
      <w:r>
        <w:rPr>
          <w:rFonts w:ascii="Times New Roman"/>
          <w:b w:val="false"/>
          <w:i w:val="false"/>
          <w:color w:val="000000"/>
          <w:sz w:val="28"/>
        </w:rPr>
        <w:t>      В случае единовременной выплаты:</w:t>
      </w:r>
      <w:r>
        <w:br/>
      </w:r>
      <w:r>
        <w:rPr>
          <w:rFonts w:ascii="Times New Roman"/>
          <w:b w:val="false"/>
          <w:i w:val="false"/>
          <w:color w:val="000000"/>
          <w:sz w:val="28"/>
        </w:rPr>
        <w:t>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приобретенной техники, оборудования и других</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833"/>
        <w:gridCol w:w="4833"/>
      </w:tblGrid>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заключения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Заключение об эффективности проведенных мероприятий</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Районный отдел занятости и социальных программ:</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(фамилия, имя, отчество, уполномоченного представителя)</w:t>
      </w:r>
      <w:r>
        <w:br/>
      </w:r>
      <w:r>
        <w:rPr>
          <w:rFonts w:ascii="Times New Roman"/>
          <w:b w:val="false"/>
          <w:i w:val="false"/>
          <w:color w:val="000000"/>
          <w:sz w:val="28"/>
        </w:rPr>
        <w:t>
      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Дата "___" 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 районного маслихата от 29 августа 2016 года № 35</w:t>
            </w:r>
          </w:p>
        </w:tc>
      </w:tr>
    </w:tbl>
    <w:p>
      <w:pPr>
        <w:spacing w:after="0"/>
        <w:ind w:left="0"/>
        <w:jc w:val="both"/>
      </w:pPr>
      <w:r>
        <w:rPr>
          <w:rFonts w:ascii="Times New Roman"/>
          <w:b w:val="false"/>
          <w:i w:val="false"/>
          <w:color w:val="000000"/>
          <w:sz w:val="28"/>
        </w:rPr>
        <w:t>
      Социальный контракт активизации семьи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№____ "_____"_____________20 __год</w:t>
      </w:r>
      <w:r>
        <w:br/>
      </w:r>
      <w:r>
        <w:rPr>
          <w:rFonts w:ascii="Times New Roman"/>
          <w:b w:val="false"/>
          <w:i w:val="false"/>
          <w:color w:val="000000"/>
          <w:sz w:val="28"/>
        </w:rPr>
        <w:t>
      (место заключения)</w:t>
      </w:r>
      <w:r>
        <w:br/>
      </w:r>
      <w:r>
        <w:rPr>
          <w:rFonts w:ascii="Times New Roman"/>
          <w:b w:val="false"/>
          <w:i w:val="false"/>
          <w:color w:val="000000"/>
          <w:sz w:val="28"/>
        </w:rPr>
        <w:t>
      _____________________________ в лице __________________________________</w:t>
      </w:r>
      <w:r>
        <w:br/>
      </w:r>
      <w:r>
        <w:rPr>
          <w:rFonts w:ascii="Times New Roman"/>
          <w:b w:val="false"/>
          <w:i w:val="false"/>
          <w:color w:val="000000"/>
          <w:sz w:val="28"/>
        </w:rPr>
        <w:t>
      (наименование уполномоченного органа)             (фамилия, имя, отчество),</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(занимаемая должность уполномоченного представителя)именуемый в дальнейшем "отдел занятости и социальных программ", с одной стороны, и гражданин(-ка),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(фамилия, имя, отчество, наименование, серия, номер документа, документа, удостоверяющего личность, индивидуальный идентификационный номер, кем и когда выдан) выступающий(-ая) от лица семьи – участник проекта ОДП и проживающий(-ая) по адресу ____________________________________________________________________, именуемый (-ая) в дальнейшем "участник", с другой стороны, заключили настоящий социальный контракт активизации семьи (далее – контракт) на участие в проекте ОДП о нижеследующем: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Предмет контракта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Предметом контракта является комплекс мероприятий, направленных на выход участника из трудной жизненной ситуации, осуществляемый отделом занятости и социальных программ и семьей(лицом).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Обязанности сторон контракта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Районный отдел занятости и социальных программ:</w:t>
      </w:r>
      <w:r>
        <w:br/>
      </w:r>
      <w:r>
        <w:rPr>
          <w:rFonts w:ascii="Times New Roman"/>
          <w:b w:val="false"/>
          <w:i w:val="false"/>
          <w:color w:val="000000"/>
          <w:sz w:val="28"/>
        </w:rPr>
        <w:t>
      1) выплачивает участнику и (или)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 (фамилия, имя, отчество членов семьи)</w:t>
      </w:r>
      <w:r>
        <w:br/>
      </w:r>
      <w:r>
        <w:rPr>
          <w:rFonts w:ascii="Times New Roman"/>
          <w:b w:val="false"/>
          <w:i w:val="false"/>
          <w:color w:val="000000"/>
          <w:sz w:val="28"/>
        </w:rPr>
        <w:t>
      ежемесячно в размере___________ (___________________________)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за период с ________________________по _____________________ и (или)</w:t>
      </w:r>
      <w:r>
        <w:br/>
      </w:r>
      <w:r>
        <w:rPr>
          <w:rFonts w:ascii="Times New Roman"/>
          <w:b w:val="false"/>
          <w:i w:val="false"/>
          <w:color w:val="000000"/>
          <w:sz w:val="28"/>
        </w:rPr>
        <w:t>
      единовременно в размере ___________ (___________________________)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тенге на __________________________________________________________________;</w:t>
      </w:r>
      <w:r>
        <w:br/>
      </w:r>
      <w:r>
        <w:rPr>
          <w:rFonts w:ascii="Times New Roman"/>
          <w:b w:val="false"/>
          <w:i w:val="false"/>
          <w:color w:val="000000"/>
          <w:sz w:val="28"/>
        </w:rPr>
        <w:t>
      (развитие личного подсобного хозяйства (покупка домашнего скота, птицы и другое),</w:t>
      </w:r>
      <w:r>
        <w:br/>
      </w:r>
      <w:r>
        <w:rPr>
          <w:rFonts w:ascii="Times New Roman"/>
          <w:b w:val="false"/>
          <w:i w:val="false"/>
          <w:color w:val="000000"/>
          <w:sz w:val="28"/>
        </w:rPr>
        <w:t>
      организацию индивидуальной предпринимательской деятельности)</w:t>
      </w:r>
      <w:r>
        <w:br/>
      </w: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неотъемлемым приложением к контракту;</w:t>
      </w:r>
      <w:r>
        <w:br/>
      </w: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5) проводит ежеквартальный мониторинг выполнения участником и (или) членами его (ее) семьи обязательств контракта по выполнению Индивидуального плана (самостоятельно или с привлечением ассистентов).</w:t>
      </w:r>
      <w:r>
        <w:br/>
      </w:r>
      <w:r>
        <w:rPr>
          <w:rFonts w:ascii="Times New Roman"/>
          <w:b w:val="false"/>
          <w:i w:val="false"/>
          <w:color w:val="000000"/>
          <w:sz w:val="28"/>
        </w:rPr>
        <w:t>
      3. Участник и (или) члены его семьи:</w:t>
      </w:r>
      <w:r>
        <w:br/>
      </w:r>
      <w:r>
        <w:rPr>
          <w:rFonts w:ascii="Times New Roman"/>
          <w:b w:val="false"/>
          <w:i w:val="false"/>
          <w:color w:val="000000"/>
          <w:sz w:val="28"/>
        </w:rPr>
        <w:t>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2) выполняют условия социального (-ых) контракта (-ов), заключенного (-ых) с центром занятости;</w:t>
      </w:r>
      <w:r>
        <w:br/>
      </w:r>
      <w:r>
        <w:rPr>
          <w:rFonts w:ascii="Times New Roman"/>
          <w:b w:val="false"/>
          <w:i w:val="false"/>
          <w:color w:val="000000"/>
          <w:sz w:val="28"/>
        </w:rPr>
        <w:t>
      3) в результате участия в государственных мерах содействия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4) проходят скрининговые осмотры, лечение при наличии социально-значимых заболеваний (алкоголизм, наркомания, туберкулез), а также, при беременности, своевременно становятся на учет в женскую консультацию до 12 недели беременности и наблюдаются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ОДП в добровольном порядке возвращают денежные средства, полученные неправомерно;</w:t>
      </w:r>
      <w:r>
        <w:br/>
      </w:r>
      <w:r>
        <w:rPr>
          <w:rFonts w:ascii="Times New Roman"/>
          <w:b w:val="false"/>
          <w:i w:val="false"/>
          <w:color w:val="000000"/>
          <w:sz w:val="28"/>
        </w:rPr>
        <w:t>
      8) взаимодействуют с отделом занятости и социальных программ, акимом поселка, села, сельского округа консультантом по социальной работе и ассистентом (по согласованию с отделом занятости и социальных программ, акимом поселка, села, сельского округа),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Права сторон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Районный отдел занятости и социальных программ:</w:t>
      </w:r>
      <w:r>
        <w:br/>
      </w:r>
      <w:r>
        <w:rPr>
          <w:rFonts w:ascii="Times New Roman"/>
          <w:b w:val="false"/>
          <w:i w:val="false"/>
          <w:color w:val="000000"/>
          <w:sz w:val="28"/>
        </w:rPr>
        <w:t>
      1) запрашивает у третьих лиц (предприятий, налоговых органов и других организаций и учреждений) дополнительные сведения о доходах и имуществе в том числе о движении денег на банковских счетах, лица и членов его семьи,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w:t>
      </w:r>
      <w:r>
        <w:br/>
      </w:r>
      <w:r>
        <w:rPr>
          <w:rFonts w:ascii="Times New Roman"/>
          <w:b w:val="false"/>
          <w:i w:val="false"/>
          <w:color w:val="000000"/>
          <w:sz w:val="28"/>
        </w:rPr>
        <w:t>
      2) проверяет материальное положение семьи (лица);</w:t>
      </w:r>
      <w:r>
        <w:br/>
      </w:r>
      <w:r>
        <w:rPr>
          <w:rFonts w:ascii="Times New Roman"/>
          <w:b w:val="false"/>
          <w:i w:val="false"/>
          <w:color w:val="000000"/>
          <w:sz w:val="28"/>
        </w:rPr>
        <w:t>
      3) использует полученную информацию при решении вопроса о назначении (отказе в назначении) обусловленной денежной помощи;</w:t>
      </w:r>
      <w:r>
        <w:br/>
      </w:r>
      <w:r>
        <w:rPr>
          <w:rFonts w:ascii="Times New Roman"/>
          <w:b w:val="false"/>
          <w:i w:val="false"/>
          <w:color w:val="000000"/>
          <w:sz w:val="28"/>
        </w:rPr>
        <w:t>
      4) прекращает выплату обусловленной денежной помощи,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5) требует своевременного и надлежащего исполнения контракта;</w:t>
      </w:r>
      <w:r>
        <w:br/>
      </w:r>
      <w:r>
        <w:rPr>
          <w:rFonts w:ascii="Times New Roman"/>
          <w:b w:val="false"/>
          <w:i w:val="false"/>
          <w:color w:val="000000"/>
          <w:sz w:val="28"/>
        </w:rPr>
        <w:t>
      6) решает иные вопросы в рамках контракта.</w:t>
      </w:r>
      <w:r>
        <w:br/>
      </w:r>
      <w:r>
        <w:rPr>
          <w:rFonts w:ascii="Times New Roman"/>
          <w:b w:val="false"/>
          <w:i w:val="false"/>
          <w:color w:val="000000"/>
          <w:sz w:val="28"/>
        </w:rPr>
        <w:t>
      5. Участник:</w:t>
      </w:r>
      <w:r>
        <w:br/>
      </w:r>
      <w:r>
        <w:rPr>
          <w:rFonts w:ascii="Times New Roman"/>
          <w:b w:val="false"/>
          <w:i w:val="false"/>
          <w:color w:val="000000"/>
          <w:sz w:val="28"/>
        </w:rPr>
        <w:t>
      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2) требует своевременного и надлежащего исполнения контракта;</w:t>
      </w:r>
      <w:r>
        <w:br/>
      </w:r>
      <w:r>
        <w:rPr>
          <w:rFonts w:ascii="Times New Roman"/>
          <w:b w:val="false"/>
          <w:i w:val="false"/>
          <w:color w:val="000000"/>
          <w:sz w:val="28"/>
        </w:rPr>
        <w:t>
      3) требует перерасчета обусловленной денежной помощи в связи с изменением состава семьи;</w:t>
      </w:r>
      <w:r>
        <w:br/>
      </w: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Ответственность сторон за неисполнение условий контракта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Участник и (или) члены его семьи несет (-ут)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r>
        <w:br/>
      </w:r>
      <w:r>
        <w:rPr>
          <w:rFonts w:ascii="Times New Roman"/>
          <w:b w:val="false"/>
          <w:i w:val="false"/>
          <w:color w:val="000000"/>
          <w:sz w:val="28"/>
        </w:rPr>
        <w:t>
      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8.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Непредвиденные обстоятельства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r>
        <w:br/>
      </w:r>
      <w:r>
        <w:rPr>
          <w:rFonts w:ascii="Times New Roman"/>
          <w:b w:val="false"/>
          <w:i w:val="false"/>
          <w:color w:val="000000"/>
          <w:sz w:val="28"/>
        </w:rPr>
        <w:t>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такжепоследствия, вызванные этими обстоятельствами.</w:t>
      </w:r>
      <w:r>
        <w:br/>
      </w:r>
      <w:r>
        <w:rPr>
          <w:rFonts w:ascii="Times New Roman"/>
          <w:b w:val="false"/>
          <w:i w:val="false"/>
          <w:color w:val="000000"/>
          <w:sz w:val="28"/>
        </w:rPr>
        <w:t>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Прочие условия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путемподписания дополнительного соглашения.</w:t>
      </w:r>
      <w:r>
        <w:br/>
      </w:r>
      <w:r>
        <w:rPr>
          <w:rFonts w:ascii="Times New Roman"/>
          <w:b w:val="false"/>
          <w:i w:val="false"/>
          <w:color w:val="000000"/>
          <w:sz w:val="28"/>
        </w:rPr>
        <w:t>
      15. Контракт вступает в силу со дня его подписания и действует по 20_____год.</w:t>
      </w:r>
      <w:r>
        <w:br/>
      </w: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17. Настоящий контракт составлен в двух экземплярах, имеющих одинаковую юридическую силу.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Адреса и реквизиты сторон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Иргизский районный отдел занятости                              Участник</w:t>
      </w:r>
      <w:r>
        <w:br/>
      </w:r>
      <w:r>
        <w:rPr>
          <w:rFonts w:ascii="Times New Roman"/>
          <w:b w:val="false"/>
          <w:i w:val="false"/>
          <w:color w:val="000000"/>
          <w:sz w:val="28"/>
        </w:rPr>
        <w:t>и социальных программ</w:t>
      </w:r>
      <w:r>
        <w:br/>
      </w:r>
      <w:r>
        <w:rPr>
          <w:rFonts w:ascii="Times New Roman"/>
          <w:b w:val="false"/>
          <w:i w:val="false"/>
          <w:color w:val="000000"/>
          <w:sz w:val="28"/>
        </w:rPr>
        <w:t>
      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____________________________________      _______________________________</w:t>
      </w:r>
      <w:r>
        <w:br/>
      </w:r>
      <w:r>
        <w:rPr>
          <w:rFonts w:ascii="Times New Roman"/>
          <w:b w:val="false"/>
          <w:i w:val="false"/>
          <w:color w:val="000000"/>
          <w:sz w:val="28"/>
        </w:rPr>
        <w:t>
      (адрес)                         (фамилия, имя, отчество)</w:t>
      </w:r>
      <w:r>
        <w:br/>
      </w:r>
      <w:r>
        <w:rPr>
          <w:rFonts w:ascii="Times New Roman"/>
          <w:b w:val="false"/>
          <w:i w:val="false"/>
          <w:color w:val="000000"/>
          <w:sz w:val="28"/>
        </w:rPr>
        <w:t>
      ____________________________________      _______________________________</w:t>
      </w:r>
      <w:r>
        <w:br/>
      </w:r>
      <w:r>
        <w:rPr>
          <w:rFonts w:ascii="Times New Roman"/>
          <w:b w:val="false"/>
          <w:i w:val="false"/>
          <w:color w:val="000000"/>
          <w:sz w:val="28"/>
        </w:rPr>
        <w:t>
      (телефон, факс)                              (адрес)</w:t>
      </w:r>
      <w:r>
        <w:br/>
      </w:r>
      <w:r>
        <w:rPr>
          <w:rFonts w:ascii="Times New Roman"/>
          <w:b w:val="false"/>
          <w:i w:val="false"/>
          <w:color w:val="000000"/>
          <w:sz w:val="28"/>
        </w:rPr>
        <w:t>
      ____________________________________      _______________________________</w:t>
      </w:r>
      <w:r>
        <w:br/>
      </w:r>
      <w:r>
        <w:rPr>
          <w:rFonts w:ascii="Times New Roman"/>
          <w:b w:val="false"/>
          <w:i w:val="false"/>
          <w:color w:val="000000"/>
          <w:sz w:val="28"/>
        </w:rPr>
        <w:t>
      (фамилия, имя, отчество                        (телефон)</w:t>
      </w:r>
      <w:r>
        <w:br/>
      </w:r>
      <w:r>
        <w:rPr>
          <w:rFonts w:ascii="Times New Roman"/>
          <w:b w:val="false"/>
          <w:i w:val="false"/>
          <w:color w:val="000000"/>
          <w:sz w:val="28"/>
        </w:rPr>
        <w:t>
      уполномоченного представителя)            _______________________________</w:t>
      </w:r>
      <w:r>
        <w:br/>
      </w:r>
      <w:r>
        <w:rPr>
          <w:rFonts w:ascii="Times New Roman"/>
          <w:b w:val="false"/>
          <w:i w:val="false"/>
          <w:color w:val="000000"/>
          <w:sz w:val="28"/>
        </w:rPr>
        <w:t>
      ____________________________________                  (подпись)</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районного маслихата от 29 августа 2016 года № 35</w:t>
            </w:r>
          </w:p>
        </w:tc>
      </w:tr>
    </w:tbl>
    <w:p>
      <w:pPr>
        <w:spacing w:after="0"/>
        <w:ind w:left="0"/>
        <w:jc w:val="both"/>
      </w:pPr>
      <w:r>
        <w:rPr>
          <w:rFonts w:ascii="Times New Roman"/>
          <w:b w:val="false"/>
          <w:i w:val="false"/>
          <w:color w:val="000000"/>
          <w:sz w:val="28"/>
        </w:rPr>
        <w:t>
      Уведомление № ______</w:t>
      </w:r>
      <w:r>
        <w:br/>
      </w:r>
      <w:r>
        <w:rPr>
          <w:rFonts w:ascii="Times New Roman"/>
          <w:b w:val="false"/>
          <w:i w:val="false"/>
          <w:color w:val="000000"/>
          <w:sz w:val="28"/>
        </w:rPr>
        <w:t>
      об отказе в назначении обусловленной денежной помощи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"____" __________________ 20__ года</w:t>
      </w:r>
      <w:r>
        <w:br/>
      </w:r>
      <w:r>
        <w:rPr>
          <w:rFonts w:ascii="Times New Roman"/>
          <w:b w:val="false"/>
          <w:i w:val="false"/>
          <w:color w:val="000000"/>
          <w:sz w:val="28"/>
        </w:rPr>
        <w:t>
      Фамилия, имя, отчество заявителя __________________________________________</w:t>
      </w:r>
      <w:r>
        <w:br/>
      </w:r>
      <w:r>
        <w:rPr>
          <w:rFonts w:ascii="Times New Roman"/>
          <w:b w:val="false"/>
          <w:i w:val="false"/>
          <w:color w:val="000000"/>
          <w:sz w:val="28"/>
        </w:rPr>
        <w:t>
      Дата рождения заявителя _________________________________________________</w:t>
      </w:r>
      <w:r>
        <w:br/>
      </w:r>
      <w:r>
        <w:rPr>
          <w:rFonts w:ascii="Times New Roman"/>
          <w:b w:val="false"/>
          <w:i w:val="false"/>
          <w:color w:val="000000"/>
          <w:sz w:val="28"/>
        </w:rPr>
        <w:t>
      Отдел занятости и социальных программ доводит до сведения, что Вам отказано в назначении обусловленной денежной помощи в рамках проекта ОДП по причине (нужное подчеркнуть):</w:t>
      </w:r>
      <w:r>
        <w:br/>
      </w:r>
      <w:r>
        <w:rPr>
          <w:rFonts w:ascii="Times New Roman"/>
          <w:b w:val="false"/>
          <w:i w:val="false"/>
          <w:color w:val="000000"/>
          <w:sz w:val="28"/>
        </w:rPr>
        <w:t>
      превышение среднедушевого дохода уровня 60 % от величины прожиточного минимума;</w:t>
      </w:r>
      <w:r>
        <w:br/>
      </w:r>
      <w:r>
        <w:rPr>
          <w:rFonts w:ascii="Times New Roman"/>
          <w:b w:val="false"/>
          <w:i w:val="false"/>
          <w:color w:val="000000"/>
          <w:sz w:val="28"/>
        </w:rPr>
        <w:t>
      отказа заявителя, члена (членов семьи от заключения социального контракта активизации семьи;</w:t>
      </w:r>
      <w:r>
        <w:br/>
      </w:r>
      <w:r>
        <w:rPr>
          <w:rFonts w:ascii="Times New Roman"/>
          <w:b w:val="false"/>
          <w:i w:val="false"/>
          <w:color w:val="000000"/>
          <w:sz w:val="28"/>
        </w:rPr>
        <w:t>
      предоставления заявителем неполного пакета документов;</w:t>
      </w:r>
      <w:r>
        <w:br/>
      </w:r>
      <w:r>
        <w:rPr>
          <w:rFonts w:ascii="Times New Roman"/>
          <w:b w:val="false"/>
          <w:i w:val="false"/>
          <w:color w:val="000000"/>
          <w:sz w:val="28"/>
        </w:rPr>
        <w:t>
      отказа заявителя, члена (членов) семьи от проведения обследования о семейном и материальном положении участковой комиссией;</w:t>
      </w:r>
      <w:r>
        <w:br/>
      </w:r>
      <w:r>
        <w:rPr>
          <w:rFonts w:ascii="Times New Roman"/>
          <w:b w:val="false"/>
          <w:i w:val="false"/>
          <w:color w:val="000000"/>
          <w:sz w:val="28"/>
        </w:rPr>
        <w:t>
      выявления факта недостоверных (поддельных) документов и ложной информации;</w:t>
      </w:r>
      <w:r>
        <w:br/>
      </w:r>
      <w:r>
        <w:rPr>
          <w:rFonts w:ascii="Times New Roman"/>
          <w:b w:val="false"/>
          <w:i w:val="false"/>
          <w:color w:val="000000"/>
          <w:sz w:val="28"/>
        </w:rPr>
        <w:t>
      выявления факта предоставления назначения или подачи заявления на назначение обусловленной денежной помощи;</w:t>
      </w:r>
      <w:r>
        <w:br/>
      </w:r>
      <w:r>
        <w:rPr>
          <w:rFonts w:ascii="Times New Roman"/>
          <w:b w:val="false"/>
          <w:i w:val="false"/>
          <w:color w:val="000000"/>
          <w:sz w:val="28"/>
        </w:rPr>
        <w:t>
      отказа заявителя, члена (членов) семьи от приостановления выплаты адресной социальной помощи.</w:t>
      </w:r>
      <w:r>
        <w:br/>
      </w:r>
      <w:r>
        <w:rPr>
          <w:rFonts w:ascii="Times New Roman"/>
          <w:b w:val="false"/>
          <w:i w:val="false"/>
          <w:color w:val="000000"/>
          <w:sz w:val="28"/>
        </w:rPr>
        <w:t>
      Дата возврата документов "___" _______________ 20__ года.</w:t>
      </w:r>
      <w:r>
        <w:br/>
      </w:r>
      <w:r>
        <w:rPr>
          <w:rFonts w:ascii="Times New Roman"/>
          <w:b w:val="false"/>
          <w:i w:val="false"/>
          <w:color w:val="000000"/>
          <w:sz w:val="28"/>
        </w:rPr>
        <w:t>
      Уведомление удостоверено электронной цифровой подписью ответственного лица отдела занятости и социальных программ по проекту ОДП.</w:t>
      </w:r>
      <w:r>
        <w:br/>
      </w:r>
      <w:r>
        <w:rPr>
          <w:rFonts w:ascii="Times New Roman"/>
          <w:b w:val="false"/>
          <w:i w:val="false"/>
          <w:color w:val="000000"/>
          <w:sz w:val="28"/>
        </w:rPr>
        <w:t xml:space="preserve">
      Руководитель Иргизского районного отдела занятости и социальных программ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(фамилия, имя, отчество)                                     (подпись)</w:t>
      </w:r>
      <w:r>
        <w:br/>
      </w:r>
      <w:r>
        <w:rPr>
          <w:rFonts w:ascii="Times New Roman"/>
          <w:b w:val="false"/>
          <w:i w:val="false"/>
          <w:color w:val="000000"/>
          <w:sz w:val="28"/>
        </w:rPr>
        <w:t>
      Специалист по назначению обусловленной денежной помощи</w:t>
      </w:r>
      <w:r>
        <w:br/>
      </w:r>
      <w:r>
        <w:rPr>
          <w:rFonts w:ascii="Times New Roman"/>
          <w:b w:val="false"/>
          <w:i w:val="false"/>
          <w:color w:val="000000"/>
          <w:sz w:val="28"/>
        </w:rPr>
        <w:t>
      _________________________________________                   _______________</w:t>
      </w:r>
      <w:r>
        <w:br/>
      </w:r>
      <w:r>
        <w:rPr>
          <w:rFonts w:ascii="Times New Roman"/>
          <w:b w:val="false"/>
          <w:i w:val="false"/>
          <w:color w:val="000000"/>
          <w:sz w:val="28"/>
        </w:rPr>
        <w:t>
      (фамилия, имя,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