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78b8a" w14:textId="ab78b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 на территории Иргизского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6 декабря 2016 года № 223. Зарегистрировано Департаментом юстиции Актюбинской области 6 января 2017 года № 5194. Утратило силу постановлением акимата Иргизского района Актюбинской области от 20 июня 2022 года № 129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Иргизского района Актюбинской области от 20.06.2022 № 129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 акимат Иргизского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специально отведенные места для осуществления выездной торговли на территории Иргизского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Н. Кызбергенова.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Иргизского района от 6 декабря 2016 года № 223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на территории Иргизского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установки автолавок и (или) палаток (павильонов)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№30 по улице Темирбека Жургенова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№6 А по улице Жолболсын Шайкакова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№3 по улице Мирхана Жусипова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Кумтогайский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№13 по улице Жалпы Ордабаев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№11 по улице Дауренбек Сарин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№2 по улице Қазақстан Республикасының Тәуелсіздігіне 20 жыл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Курлыс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№24 по улице Конкана Кулмырзина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Жаныс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№32 по улице Достық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Шенбертал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№12 по улице Астананың 10 жылдығы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№57 по улице Темирбек Жүргенова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№32 по улице Абу бакси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№1 по улице Куркебай Рспанбетова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Белшер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№20 по улице Серик Сатанова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Таупский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Куйлыс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№3 по улице Айтеке би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Кутиколь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№5 по улице Пішен Төрегелдин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№21 по улице Айқын Қантайұлы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№2 по улице Төлеу Манасов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Жайсанбайский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№11 по улице Қазақстан Республикасы Тәуелсіздігіне - 20 жыл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