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2437" w14:textId="6152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Иргизского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22 декабря 2016 года № 59. Зарегистрировано Департаментом юстиции Актюбинской области 11 января 2017 года № 5214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Иргизского района следующие социальные поддержки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кредит,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