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3ca4" w14:textId="0703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30 июня 2011 года № 49 "О наименовании улиц сел Иргиз, Калыбай, Калалыкол Иргизского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Иргизского сельского округа Иргизского района Актюбинской области от 21 сентября 2016 года № 122. Зарегистрировано Департаментом юстиции Актюбинской области 18 октября 2016 года № 5102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аким Иргизского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Иргизского сельского округа от 30 июня 2011 года № 49 "О наименовании улиц сел Иргиз, Калыбай, Калалыкол Иргизского сельского округа" (зарегистрированное в реестре государственной регистрации нормативных правовых актов за № 3-5-135, опубликованное 23 августа 2011 года в районной газете "Ырғыз")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реквизитах, заголовке и по всему тексту указанного решения на государственном языке слова "селолық", "селоларының", "селосының" заменить словами "ауылдық", "ауылдарының", "ауылының".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Иргизского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