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4959" w14:textId="d544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"Каргалинский районный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18 февраля 2016 года № 63. Зарегистрировано Департаментом юстиции Актюбинской области 14 марта 2016 года № 4779. Утратило силу постановлением акимата Каргалинского района Актюбинской области от 03 мая 2016 года №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"Каргалинский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"Каргалинский районный отдел ветеринарии"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Жылкыбекова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 2016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"Каргалинский районный отдел ветеринарии"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учреждение "Каргалинский районный отдел ветеринарии" является государственным органом Республики Казахстан, осуществляющим руководство в сфере ветеринарии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"Каргалинский районный отдел ветеринарии" имеет ведомство: государственное коммунальное предприятие "Каргалинская районная ветеринарная станция" на праве хозяйственного ведения государственного учреждения "Каргалинский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"Каргалинский районный отдел ветеринарии"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актами Президента и Правительства Республики Казахстан, иными нормативными правовыми актами, а также настоящим 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"Каргалинский районный отдел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"Каргалинское районное управление казначейства Департамента казначейства по Актюбинской области" Комитета Казначейства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"Каргалинский районный отдел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"Каргалинский районный отдел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"Каргалинский районный отдел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"Каргалинский районный отдел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Структура и лимит штатной численности государственного учреждения "Каргалинский районный отдел ветеринарии"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Местонахождение юридического лица: индекс 030500, Республика Казахстан, Актюбинская область, Каргалинский район, село Бадамша, улица Айтеке би, дом 7/2.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Полное наименование государственного органа - государственное учреждение "Каргалинский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Настоящее Положение является учредительным документом государственного учреждения "Каргалинский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Финансирование деятельности государственного учреждения "Каргалинский районный отдел ветеринарии"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Государственному учреждению "Каргалинский районный отдел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"Каргалинский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Если, государственному учреждению "Каргалинский районный отдел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2.Миссия,основные задачи, функции, права и обязанности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 государственного учреждения "Каргалинский районный отдел ветеринарии": содействие развитию и совершенствованию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проекта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проекта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порядке, установленном законодательством и другими нормативными актами, запрашивать и получать от областных, районных и городских исполнительных органов и иных государственных и негосударственных структур необходимые материалы по вопросам, входящим в компетенцию отдела и вести соответствующую переписку;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вносить предложение о приостановлении или инициировать отзыв лицензий физических и юридических лиц, осуществляющих ветеринарно-санитарную экспертизу продукции и сырья животного происхождения, в порядке установленном Законом Республики Казахстан от 16 мая 2014 года "О разрешениях и уведомлениях".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органа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Руководство государственным учреждением "Каргалинский районный отдел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 "Каргалинский районный отдел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 "Каргалинский районный отдел ветеринарии" назначается на должность и освобождается от должности акимом Каргалинского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"Каргалинский районный отдел ветеринарии" является главным государственным ветеринарным врачом, а иные должностные лица являются государственными ветеринарными врачами.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 "Каргалинский районный отдел ветеринарии"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Полномочия руководителя Государственного учреждения "Каргалинский районный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"Каргалинский районный отдел ветеринарии"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4.Имущество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учреждениее "Каргалинский районный отдел ветеринарии"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 отдела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"Каргалинский районный отдел ветеринарии",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"Каргалинский районный отдел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Реорганизация и упразднение Государственного учреждения "Каргалинский районный отдел ветеринарии"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